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091C6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294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47C"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айона</w:t>
            </w:r>
            <w:r w:rsidR="009C4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  <w:r w:rsidR="005B73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Палехского муниципального района 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0C2418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0C2418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0C2418">
              <w:rPr>
                <w:sz w:val="28"/>
                <w:szCs w:val="28"/>
              </w:rPr>
              <w:t>п</w:t>
            </w:r>
            <w:proofErr w:type="gramEnd"/>
            <w:r w:rsidR="00051A21" w:rsidRPr="000C2418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0C2418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0C2418">
              <w:rPr>
                <w:b/>
                <w:sz w:val="28"/>
                <w:szCs w:val="28"/>
              </w:rPr>
              <w:t>»</w:t>
            </w:r>
            <w:r w:rsidR="009410A3">
              <w:rPr>
                <w:b/>
                <w:sz w:val="28"/>
                <w:szCs w:val="28"/>
              </w:rPr>
              <w:t xml:space="preserve"> </w:t>
            </w:r>
            <w:r w:rsidR="00683312" w:rsidRPr="000C2418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0C2418">
              <w:rPr>
                <w:sz w:val="28"/>
                <w:szCs w:val="28"/>
              </w:rPr>
              <w:t>.</w:t>
            </w:r>
          </w:p>
          <w:p w:rsidR="000C2418" w:rsidRPr="000C2418" w:rsidRDefault="00B64719" w:rsidP="000C2418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  <w:r w:rsidR="000C2418" w:rsidRPr="000C2418">
              <w:rPr>
                <w:b w:val="0"/>
                <w:sz w:val="28"/>
              </w:rPr>
              <w:t xml:space="preserve">. </w:t>
            </w:r>
            <w:proofErr w:type="gramStart"/>
            <w:r w:rsidR="000C2418" w:rsidRPr="000C2418">
              <w:rPr>
                <w:b w:val="0"/>
                <w:sz w:val="28"/>
              </w:rPr>
              <w:t>Контроль за</w:t>
            </w:r>
            <w:proofErr w:type="gramEnd"/>
            <w:r w:rsidR="000C2418" w:rsidRPr="000C2418">
              <w:rPr>
                <w:b w:val="0"/>
                <w:sz w:val="28"/>
              </w:rPr>
              <w:t xml:space="preserve"> выполнением постановления возложить на </w:t>
            </w:r>
            <w:r w:rsidR="00FC3516">
              <w:rPr>
                <w:b w:val="0"/>
                <w:sz w:val="28"/>
              </w:rPr>
              <w:t xml:space="preserve">исполняющего обязанности </w:t>
            </w:r>
            <w:r w:rsidR="005B7380">
              <w:rPr>
                <w:b w:val="0"/>
                <w:sz w:val="28"/>
              </w:rPr>
              <w:t xml:space="preserve">первого </w:t>
            </w:r>
            <w:r w:rsidR="000C2418" w:rsidRPr="000C2418">
              <w:rPr>
                <w:b w:val="0"/>
                <w:sz w:val="28"/>
              </w:rPr>
              <w:t>заместителя главы администрации</w:t>
            </w:r>
            <w:r w:rsidR="005B7380">
              <w:rPr>
                <w:b w:val="0"/>
                <w:sz w:val="28"/>
              </w:rPr>
              <w:t xml:space="preserve"> </w:t>
            </w:r>
            <w:r w:rsidR="000C2418" w:rsidRPr="000C2418">
              <w:rPr>
                <w:b w:val="0"/>
                <w:sz w:val="28"/>
              </w:rPr>
              <w:t>Палехского муниципального района С.</w:t>
            </w:r>
            <w:r w:rsidR="005B7380">
              <w:rPr>
                <w:b w:val="0"/>
                <w:sz w:val="28"/>
              </w:rPr>
              <w:t>И</w:t>
            </w:r>
            <w:r w:rsidR="000C2418" w:rsidRPr="000C2418">
              <w:rPr>
                <w:b w:val="0"/>
                <w:sz w:val="28"/>
              </w:rPr>
              <w:t xml:space="preserve">. </w:t>
            </w:r>
            <w:r w:rsidR="005B7380">
              <w:rPr>
                <w:b w:val="0"/>
                <w:sz w:val="28"/>
              </w:rPr>
              <w:t>Кузнецову</w:t>
            </w:r>
            <w:r w:rsidR="000C2418" w:rsidRPr="000C2418">
              <w:rPr>
                <w:b w:val="0"/>
                <w:sz w:val="28"/>
              </w:rPr>
              <w:t>.</w:t>
            </w:r>
          </w:p>
          <w:p w:rsidR="00247EE3" w:rsidRPr="000F497E" w:rsidRDefault="00B64719" w:rsidP="00B64719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B64719" w:rsidRDefault="00B64719" w:rsidP="0021738F">
      <w:pPr>
        <w:jc w:val="right"/>
        <w:rPr>
          <w:rFonts w:ascii="Times New Roman" w:hAnsi="Times New Roman" w:cs="Times New Roman"/>
        </w:rPr>
      </w:pPr>
    </w:p>
    <w:p w:rsidR="00B64719" w:rsidRDefault="00B64719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31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B64719" w:rsidRDefault="00B64719" w:rsidP="00217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719" w:rsidRDefault="00B64719" w:rsidP="00217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719" w:rsidRDefault="00B64719" w:rsidP="00217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1A5F3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837F1D">
        <w:rPr>
          <w:rFonts w:ascii="Times New Roman" w:hAnsi="Times New Roman" w:cs="Times New Roman"/>
          <w:sz w:val="28"/>
          <w:szCs w:val="28"/>
        </w:rPr>
        <w:t>01</w:t>
      </w:r>
      <w:r w:rsidR="002945AF">
        <w:rPr>
          <w:rFonts w:ascii="Times New Roman" w:hAnsi="Times New Roman" w:cs="Times New Roman"/>
          <w:sz w:val="28"/>
          <w:szCs w:val="28"/>
        </w:rPr>
        <w:t>.</w:t>
      </w:r>
      <w:r w:rsidRPr="00A767A0">
        <w:rPr>
          <w:rFonts w:ascii="Times New Roman" w:hAnsi="Times New Roman" w:cs="Times New Roman"/>
          <w:sz w:val="28"/>
          <w:szCs w:val="28"/>
        </w:rPr>
        <w:t>20</w:t>
      </w:r>
      <w:r w:rsidR="009F11AA">
        <w:rPr>
          <w:rFonts w:ascii="Times New Roman" w:hAnsi="Times New Roman" w:cs="Times New Roman"/>
          <w:sz w:val="28"/>
          <w:szCs w:val="28"/>
        </w:rPr>
        <w:t>2</w:t>
      </w:r>
      <w:r w:rsidR="00B64719">
        <w:rPr>
          <w:rFonts w:ascii="Times New Roman" w:hAnsi="Times New Roman" w:cs="Times New Roman"/>
          <w:sz w:val="28"/>
          <w:szCs w:val="28"/>
        </w:rPr>
        <w:t>4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7F1D" w:rsidRPr="00CA03C8" w:rsidRDefault="00837F1D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7A4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7A4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количества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5AF" w:rsidRPr="00F92800" w:rsidRDefault="002945AF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  <w:r w:rsidR="000C2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00" w:rsidRDefault="000C2418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7A47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7DC" w:rsidRDefault="007A47DC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</w:p>
          <w:p w:rsidR="006F2915" w:rsidRPr="00F92800" w:rsidRDefault="006F2915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0C2418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</w:p>
          <w:p w:rsidR="006F2915" w:rsidRPr="00F92800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0C2418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Pr="00F92800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AC1AD3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</w:p>
          <w:p w:rsidR="006F2915" w:rsidRPr="00F92800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D54FF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lastRenderedPageBreak/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="000C2418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 наместном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6F2915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6F2915">
              <w:rPr>
                <w:b/>
                <w:bCs/>
              </w:rPr>
              <w:t>5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 xml:space="preserve">Уровень </w:t>
            </w:r>
            <w:r w:rsidRPr="00DF6CC2">
              <w:rPr>
                <w:rFonts w:ascii="Times New Roman" w:hAnsi="Times New Roman" w:cs="Times New Roman"/>
              </w:rPr>
              <w:lastRenderedPageBreak/>
              <w:t>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единицахи определяется по данным ГИБДД.</w:t>
      </w: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6F2915">
        <w:rPr>
          <w:rFonts w:ascii="Times New Roman" w:hAnsi="Times New Roman" w:cs="Times New Roman"/>
          <w:sz w:val="28"/>
          <w:szCs w:val="28"/>
        </w:rPr>
        <w:t>5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13"/>
      <w:bookmarkEnd w:id="2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>;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6F2915">
        <w:rPr>
          <w:rFonts w:ascii="Times New Roman" w:hAnsi="Times New Roman" w:cs="Times New Roman"/>
          <w:sz w:val="28"/>
          <w:szCs w:val="28"/>
        </w:rPr>
        <w:t>5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6F2915">
        <w:rPr>
          <w:rFonts w:ascii="Times New Roman" w:hAnsi="Times New Roman" w:cs="Times New Roman"/>
          <w:sz w:val="28"/>
          <w:szCs w:val="28"/>
        </w:rPr>
        <w:t>5</w:t>
      </w:r>
      <w:r w:rsidRPr="0057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6F291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37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2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" w:name="Par351"/>
      <w:bookmarkEnd w:id="5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562"/>
      <w:bookmarkEnd w:id="6"/>
      <w:r w:rsidRPr="00D55B8B">
        <w:rPr>
          <w:rFonts w:ascii="Times New Roman" w:hAnsi="Times New Roman" w:cs="Times New Roman"/>
        </w:rPr>
        <w:lastRenderedPageBreak/>
        <w:t>Приложение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7" w:name="Par567"/>
      <w:bookmarkEnd w:id="7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>бюджета муниципального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8" w:name="Par584"/>
            <w:bookmarkStart w:id="9" w:name="Par776"/>
            <w:bookmarkEnd w:id="8"/>
            <w:bookmarkEnd w:id="9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рацияПалехскогомуниципального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контрольно-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0" w:name="Par929"/>
            <w:bookmarkEnd w:id="10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1358"/>
      <w:bookmarkEnd w:id="11"/>
      <w:r w:rsidRPr="00D55B8B">
        <w:rPr>
          <w:rFonts w:ascii="Times New Roman" w:hAnsi="Times New Roman" w:cs="Times New Roman"/>
        </w:rPr>
        <w:t>Приложение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>Палехского</w:t>
      </w:r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2" w:name="Par1363"/>
      <w:bookmarkEnd w:id="12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3614D3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3" w:name="Par1380"/>
            <w:bookmarkStart w:id="14" w:name="Par1572"/>
            <w:bookmarkStart w:id="15" w:name="Par1725"/>
            <w:bookmarkEnd w:id="13"/>
            <w:bookmarkEnd w:id="14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>Приложение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>(</w:t>
      </w:r>
      <w:r w:rsidR="000B3773" w:rsidRPr="000B3773">
        <w:rPr>
          <w:rFonts w:ascii="Times New Roman" w:hAnsi="Times New Roman" w:cs="Times New Roman"/>
        </w:rPr>
        <w:t>тыс</w:t>
      </w:r>
      <w:r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817C51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</w:t>
            </w:r>
            <w:r w:rsidR="00C00C7B">
              <w:rPr>
                <w:rFonts w:ascii="Times New Roman" w:hAnsi="Times New Roman" w:cs="Times New Roman"/>
                <w:color w:val="auto"/>
              </w:rPr>
              <w:t>2</w:t>
            </w:r>
            <w:r w:rsidR="006F2915">
              <w:rPr>
                <w:rFonts w:ascii="Times New Roman" w:hAnsi="Times New Roman" w:cs="Times New Roman"/>
                <w:color w:val="auto"/>
              </w:rPr>
              <w:t>5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 w:rsidSect="00E62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291"/>
    <w:rsid w:val="00002E11"/>
    <w:rsid w:val="000330AD"/>
    <w:rsid w:val="00051A21"/>
    <w:rsid w:val="00072F67"/>
    <w:rsid w:val="00076074"/>
    <w:rsid w:val="00091C6F"/>
    <w:rsid w:val="000951A3"/>
    <w:rsid w:val="00095615"/>
    <w:rsid w:val="0009728B"/>
    <w:rsid w:val="000A4201"/>
    <w:rsid w:val="000B3773"/>
    <w:rsid w:val="000C2418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A5F35"/>
    <w:rsid w:val="001B600A"/>
    <w:rsid w:val="001B6929"/>
    <w:rsid w:val="0021738F"/>
    <w:rsid w:val="00231DEE"/>
    <w:rsid w:val="00240098"/>
    <w:rsid w:val="00247EE3"/>
    <w:rsid w:val="00264F10"/>
    <w:rsid w:val="002703C4"/>
    <w:rsid w:val="0027267A"/>
    <w:rsid w:val="002732ED"/>
    <w:rsid w:val="002945AF"/>
    <w:rsid w:val="002C1E03"/>
    <w:rsid w:val="002D3429"/>
    <w:rsid w:val="00300594"/>
    <w:rsid w:val="00322C99"/>
    <w:rsid w:val="00325523"/>
    <w:rsid w:val="003372A2"/>
    <w:rsid w:val="003429EB"/>
    <w:rsid w:val="003452D7"/>
    <w:rsid w:val="003614D3"/>
    <w:rsid w:val="00390856"/>
    <w:rsid w:val="003B609B"/>
    <w:rsid w:val="003D0252"/>
    <w:rsid w:val="003E0CA7"/>
    <w:rsid w:val="003E711B"/>
    <w:rsid w:val="003F3653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1936"/>
    <w:rsid w:val="00533A58"/>
    <w:rsid w:val="00550A5F"/>
    <w:rsid w:val="00570273"/>
    <w:rsid w:val="00577EB2"/>
    <w:rsid w:val="00581D8E"/>
    <w:rsid w:val="00587291"/>
    <w:rsid w:val="00591E43"/>
    <w:rsid w:val="005A5519"/>
    <w:rsid w:val="005A602E"/>
    <w:rsid w:val="005B3024"/>
    <w:rsid w:val="005B6A90"/>
    <w:rsid w:val="005B7380"/>
    <w:rsid w:val="005C151E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2915"/>
    <w:rsid w:val="006F5B4E"/>
    <w:rsid w:val="006F70F3"/>
    <w:rsid w:val="00721FCF"/>
    <w:rsid w:val="00722D46"/>
    <w:rsid w:val="00731881"/>
    <w:rsid w:val="007807D3"/>
    <w:rsid w:val="00794158"/>
    <w:rsid w:val="007A47DC"/>
    <w:rsid w:val="007B62B1"/>
    <w:rsid w:val="007D3F51"/>
    <w:rsid w:val="007F10DD"/>
    <w:rsid w:val="007F1852"/>
    <w:rsid w:val="007F1B8B"/>
    <w:rsid w:val="007F34A6"/>
    <w:rsid w:val="00817C51"/>
    <w:rsid w:val="00837F1D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410A3"/>
    <w:rsid w:val="00953DBB"/>
    <w:rsid w:val="009646B0"/>
    <w:rsid w:val="009C447C"/>
    <w:rsid w:val="009E1C3B"/>
    <w:rsid w:val="009F11AA"/>
    <w:rsid w:val="00A0355D"/>
    <w:rsid w:val="00A12F5A"/>
    <w:rsid w:val="00A20859"/>
    <w:rsid w:val="00A20B61"/>
    <w:rsid w:val="00A767A0"/>
    <w:rsid w:val="00A771F4"/>
    <w:rsid w:val="00A8256F"/>
    <w:rsid w:val="00A85620"/>
    <w:rsid w:val="00AA1022"/>
    <w:rsid w:val="00AB561A"/>
    <w:rsid w:val="00AC1AD3"/>
    <w:rsid w:val="00AC72F7"/>
    <w:rsid w:val="00AF6688"/>
    <w:rsid w:val="00B16859"/>
    <w:rsid w:val="00B20F55"/>
    <w:rsid w:val="00B26C40"/>
    <w:rsid w:val="00B3101C"/>
    <w:rsid w:val="00B35B1A"/>
    <w:rsid w:val="00B53DA6"/>
    <w:rsid w:val="00B64719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00C7B"/>
    <w:rsid w:val="00C341AA"/>
    <w:rsid w:val="00C525A6"/>
    <w:rsid w:val="00C75768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62712"/>
    <w:rsid w:val="00E708FF"/>
    <w:rsid w:val="00E810F9"/>
    <w:rsid w:val="00E850EC"/>
    <w:rsid w:val="00E852C8"/>
    <w:rsid w:val="00EB172B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786"/>
    <w:rsid w:val="00F56A3A"/>
    <w:rsid w:val="00F56A76"/>
    <w:rsid w:val="00F67F3A"/>
    <w:rsid w:val="00F80306"/>
    <w:rsid w:val="00F81C9B"/>
    <w:rsid w:val="00F92800"/>
    <w:rsid w:val="00FA7BDE"/>
    <w:rsid w:val="00FB4FA0"/>
    <w:rsid w:val="00FC3516"/>
    <w:rsid w:val="00FD622F"/>
    <w:rsid w:val="00FE702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14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185</cp:revision>
  <cp:lastPrinted>2024-01-16T07:39:00Z</cp:lastPrinted>
  <dcterms:created xsi:type="dcterms:W3CDTF">2013-11-07T09:12:00Z</dcterms:created>
  <dcterms:modified xsi:type="dcterms:W3CDTF">2024-01-16T07:46:00Z</dcterms:modified>
</cp:coreProperties>
</file>