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:rsidTr="00654CF8">
        <w:trPr>
          <w:trHeight w:val="975"/>
        </w:trPr>
        <w:tc>
          <w:tcPr>
            <w:tcW w:w="3686" w:type="dxa"/>
          </w:tcPr>
          <w:p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  <w:bookmarkStart w:id="1" w:name="_GoBack"/>
            <w:bookmarkEnd w:id="1"/>
          </w:p>
        </w:tc>
        <w:tc>
          <w:tcPr>
            <w:tcW w:w="3952" w:type="dxa"/>
            <w:hideMark/>
          </w:tcPr>
          <w:p w:rsidR="000F497E" w:rsidRPr="000F497E" w:rsidRDefault="00212ACB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3245" cy="680720"/>
                  <wp:effectExtent l="0" t="0" r="8255" b="508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0F497E" w:rsidRPr="000F497E" w:rsidRDefault="000F497E" w:rsidP="00265895">
            <w:pPr>
              <w:pStyle w:val="ab"/>
              <w:tabs>
                <w:tab w:val="left" w:pos="3578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0F497E" w:rsidRPr="000F497E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3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1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7C3E" w:rsidRDefault="00077C3E" w:rsidP="0063450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340AA" w:rsidRPr="000F497E" w:rsidRDefault="00077C3E" w:rsidP="0063450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C3E" w:rsidRPr="00634508" w:rsidRDefault="00077C3E" w:rsidP="00634508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</w:pPr>
            <w:r w:rsidRPr="00634508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 xml:space="preserve">от </w:t>
            </w:r>
            <w:r w:rsidR="0087795D"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>04.</w:t>
            </w:r>
            <w:r w:rsidR="00796934"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>1</w:t>
            </w:r>
            <w:r w:rsidR="0087795D"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>2</w:t>
            </w:r>
            <w:r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>.201</w:t>
            </w:r>
            <w:r w:rsidR="00796934"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 xml:space="preserve">5 </w:t>
            </w:r>
            <w:r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 xml:space="preserve">№ </w:t>
            </w:r>
            <w:r w:rsidR="0087795D"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 xml:space="preserve">496 </w:t>
            </w:r>
            <w:r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>-</w:t>
            </w:r>
            <w:r w:rsidR="0087795D"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 xml:space="preserve"> </w:t>
            </w:r>
            <w:r w:rsidRPr="00634508">
              <w:rPr>
                <w:rFonts w:ascii="Times New Roman" w:hAnsi="Times New Roman" w:cs="Times New Roman"/>
                <w:color w:val="auto"/>
                <w:spacing w:val="-3"/>
                <w:sz w:val="27"/>
                <w:szCs w:val="27"/>
              </w:rPr>
              <w:t>п</w:t>
            </w:r>
            <w:r w:rsidRPr="00634508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«</w:t>
            </w:r>
            <w:r w:rsidR="00796934" w:rsidRPr="00634508">
              <w:rPr>
                <w:rFonts w:ascii="Times New Roman" w:hAnsi="Times New Roman" w:cs="Times New Roman"/>
                <w:sz w:val="27"/>
                <w:szCs w:val="27"/>
              </w:rPr>
              <w:t>О внесении изменения в постановление администрации Палехского муниципального района от 22.08.2013 № 495-п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634508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, администрация Палехского муниципального района  </w:t>
            </w:r>
            <w:r w:rsidRPr="00634508"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п о с т а н о в л я е т:</w:t>
            </w:r>
          </w:p>
          <w:p w:rsidR="00077C3E" w:rsidRPr="00634508" w:rsidRDefault="00077C3E" w:rsidP="0063450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7"/>
                <w:szCs w:val="27"/>
              </w:rPr>
            </w:pPr>
          </w:p>
          <w:p w:rsidR="00077C3E" w:rsidRDefault="00DF2C97" w:rsidP="00634508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4508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077C3E" w:rsidRPr="00634508">
              <w:rPr>
                <w:rFonts w:ascii="Times New Roman" w:hAnsi="Times New Roman" w:cs="Times New Roman"/>
                <w:sz w:val="27"/>
                <w:szCs w:val="27"/>
              </w:rPr>
              <w:t>Внести в постановление от 07.11.2013 № 716 - п «Об утверждении муниципальной программы Палехского муниципального района «Развитие общественного транспорта Палехского муниципального района» изменение, изложив Приложение</w:t>
            </w:r>
            <w:r w:rsidR="002032F4" w:rsidRPr="006345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77C3E" w:rsidRPr="00634508">
              <w:rPr>
                <w:rFonts w:ascii="Times New Roman" w:hAnsi="Times New Roman" w:cs="Times New Roman"/>
                <w:sz w:val="27"/>
                <w:szCs w:val="27"/>
              </w:rPr>
              <w:t>в новой редакции (прилагается).</w:t>
            </w:r>
          </w:p>
          <w:p w:rsidR="00F84337" w:rsidRPr="00634508" w:rsidRDefault="00F84337" w:rsidP="00634508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340AA" w:rsidRDefault="00F84337" w:rsidP="00634508">
            <w:pPr>
              <w:pStyle w:val="213"/>
              <w:snapToGrid w:val="0"/>
              <w:ind w:left="0" w:firstLine="709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2</w:t>
            </w:r>
            <w:r w:rsidR="00A340AA" w:rsidRPr="00634508">
              <w:rPr>
                <w:b w:val="0"/>
                <w:sz w:val="27"/>
                <w:szCs w:val="27"/>
              </w:rPr>
              <w:t xml:space="preserve">. Контроль за выполнением постановления возложить на </w:t>
            </w:r>
            <w:r w:rsidR="00634508" w:rsidRPr="00634508">
              <w:rPr>
                <w:b w:val="0"/>
                <w:sz w:val="27"/>
                <w:szCs w:val="27"/>
              </w:rPr>
              <w:t>перво</w:t>
            </w:r>
            <w:r w:rsidR="00C46B1F" w:rsidRPr="00634508">
              <w:rPr>
                <w:b w:val="0"/>
                <w:sz w:val="27"/>
                <w:szCs w:val="27"/>
              </w:rPr>
              <w:t>го</w:t>
            </w:r>
            <w:r w:rsidR="00634508" w:rsidRPr="00634508">
              <w:rPr>
                <w:b w:val="0"/>
                <w:sz w:val="27"/>
                <w:szCs w:val="27"/>
              </w:rPr>
              <w:t xml:space="preserve"> </w:t>
            </w:r>
            <w:r w:rsidR="00A340AA" w:rsidRPr="00634508">
              <w:rPr>
                <w:b w:val="0"/>
                <w:sz w:val="27"/>
                <w:szCs w:val="27"/>
              </w:rPr>
              <w:t>заместителя главы администрации</w:t>
            </w:r>
            <w:r w:rsidR="00634508" w:rsidRPr="00634508">
              <w:rPr>
                <w:b w:val="0"/>
                <w:sz w:val="27"/>
                <w:szCs w:val="27"/>
              </w:rPr>
              <w:t xml:space="preserve"> </w:t>
            </w:r>
            <w:r w:rsidR="00A340AA" w:rsidRPr="00634508">
              <w:rPr>
                <w:b w:val="0"/>
                <w:sz w:val="27"/>
                <w:szCs w:val="27"/>
              </w:rPr>
              <w:t>Палехского муниципального района С.</w:t>
            </w:r>
            <w:r w:rsidR="00634508" w:rsidRPr="00634508">
              <w:rPr>
                <w:b w:val="0"/>
                <w:sz w:val="27"/>
                <w:szCs w:val="27"/>
              </w:rPr>
              <w:t>И</w:t>
            </w:r>
            <w:r w:rsidR="00A340AA" w:rsidRPr="00634508">
              <w:rPr>
                <w:b w:val="0"/>
                <w:sz w:val="27"/>
                <w:szCs w:val="27"/>
              </w:rPr>
              <w:t>.</w:t>
            </w:r>
            <w:r w:rsidR="00634508" w:rsidRPr="00634508">
              <w:rPr>
                <w:b w:val="0"/>
                <w:sz w:val="27"/>
                <w:szCs w:val="27"/>
              </w:rPr>
              <w:t xml:space="preserve"> Кузнецову</w:t>
            </w:r>
            <w:r w:rsidR="00A340AA" w:rsidRPr="00634508">
              <w:rPr>
                <w:b w:val="0"/>
                <w:sz w:val="27"/>
                <w:szCs w:val="27"/>
              </w:rPr>
              <w:t>.</w:t>
            </w:r>
          </w:p>
          <w:p w:rsidR="00F84337" w:rsidRPr="00634508" w:rsidRDefault="00F84337" w:rsidP="00634508">
            <w:pPr>
              <w:pStyle w:val="213"/>
              <w:snapToGrid w:val="0"/>
              <w:ind w:left="0" w:firstLine="709"/>
              <w:rPr>
                <w:b w:val="0"/>
                <w:sz w:val="27"/>
                <w:szCs w:val="27"/>
              </w:rPr>
            </w:pPr>
          </w:p>
          <w:p w:rsidR="00394374" w:rsidRPr="000F497E" w:rsidRDefault="00F84337" w:rsidP="00F84337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340AA" w:rsidRPr="00634508">
              <w:rPr>
                <w:rFonts w:ascii="Times New Roman" w:hAnsi="Times New Roman" w:cs="Times New Roman"/>
                <w:sz w:val="27"/>
                <w:szCs w:val="27"/>
              </w:rPr>
              <w:t>. Разместить настоящее постановление на официальном сайте Палехского муниципального района в сети «Интернет» и опубликовать в информационном бюллетене органов местного самоуправления Палехского муниципального района.</w:t>
            </w:r>
          </w:p>
        </w:tc>
      </w:tr>
      <w:bookmarkEnd w:id="0"/>
      <w:tr w:rsidR="008469C9" w:rsidRPr="008C1EE3" w:rsidTr="008469C9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4508" w:rsidRDefault="00634508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337" w:rsidRDefault="00F84337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508" w:rsidRDefault="008469C9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2738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</w:t>
            </w:r>
          </w:p>
          <w:p w:rsidR="008469C9" w:rsidRPr="008469C9" w:rsidRDefault="008469C9" w:rsidP="00634508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8469C9" w:rsidRPr="008469C9" w:rsidRDefault="008469C9" w:rsidP="00C6322D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27385D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634508" w:rsidRDefault="00634508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F84337" w:rsidRDefault="00F84337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8469C9" w:rsidRPr="008469C9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265895" w:rsidRDefault="00265895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4337" w:rsidRDefault="00F8433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F84337">
        <w:rPr>
          <w:rFonts w:ascii="Times New Roman" w:hAnsi="Times New Roman" w:cs="Times New Roman"/>
          <w:sz w:val="28"/>
          <w:szCs w:val="28"/>
        </w:rPr>
        <w:t>0</w:t>
      </w:r>
      <w:r w:rsidR="00AA1182">
        <w:rPr>
          <w:rFonts w:ascii="Times New Roman" w:hAnsi="Times New Roman" w:cs="Times New Roman"/>
          <w:sz w:val="28"/>
          <w:szCs w:val="28"/>
        </w:rPr>
        <w:t>1</w:t>
      </w:r>
      <w:r w:rsidR="00233A5F">
        <w:rPr>
          <w:rFonts w:ascii="Times New Roman" w:hAnsi="Times New Roman" w:cs="Times New Roman"/>
          <w:sz w:val="28"/>
          <w:szCs w:val="28"/>
        </w:rPr>
        <w:t>.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>2</w:t>
      </w:r>
      <w:r w:rsidR="00AA1182">
        <w:rPr>
          <w:rFonts w:ascii="Times New Roman" w:hAnsi="Times New Roman" w:cs="Times New Roman"/>
          <w:sz w:val="28"/>
          <w:szCs w:val="28"/>
        </w:rPr>
        <w:t>4</w:t>
      </w:r>
      <w:r w:rsidR="0027385D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3447D" w:rsidRDefault="0023447D" w:rsidP="00653C11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="00653C11">
        <w:rPr>
          <w:rFonts w:ascii="Times New Roman" w:hAnsi="Times New Roman" w:cs="Times New Roman"/>
          <w:sz w:val="28"/>
          <w:szCs w:val="28"/>
        </w:rPr>
        <w:t>ря  2013 г. № 716 - п</w:t>
      </w:r>
    </w:p>
    <w:p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634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634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:rsidR="007E0141" w:rsidRDefault="007E0141" w:rsidP="007E0141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:rsidTr="005F0DEE">
        <w:trPr>
          <w:trHeight w:val="1285"/>
        </w:trPr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B1879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F79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96E" w:rsidRDefault="001F796E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0AA" w:rsidRDefault="00A340AA" w:rsidP="005B1879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2024 -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96E" w:rsidRDefault="00634508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2025 - 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9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4B2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914B2" w:rsidRPr="006B337E" w:rsidRDefault="002914B2" w:rsidP="00634508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1879" w:rsidRDefault="005B1879" w:rsidP="005B1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B2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 1 200 000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914B2" w:rsidRPr="006B337E" w:rsidRDefault="002914B2" w:rsidP="002914B2">
            <w:pPr>
              <w:pStyle w:val="ConsPlusNormal"/>
              <w:tabs>
                <w:tab w:val="center" w:pos="20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7D" w:rsidTr="005F0DEE">
        <w:tc>
          <w:tcPr>
            <w:tcW w:w="5508" w:type="dxa"/>
            <w:hideMark/>
          </w:tcPr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22CF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качество обслуживания пассажиров и безопасность перевозки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3447D" w:rsidRPr="006B337E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701C2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:rsidR="00A244FB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B61CA4">
        <w:rPr>
          <w:rFonts w:ascii="Times New Roman" w:hAnsi="Times New Roman" w:cs="Times New Roman"/>
          <w:sz w:val="28"/>
          <w:szCs w:val="28"/>
        </w:rPr>
        <w:t>5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03657" w:rsidRDefault="00467269" w:rsidP="00624D37">
      <w:pPr>
        <w:pStyle w:val="ConsPlusNormal"/>
        <w:ind w:firstLine="709"/>
        <w:jc w:val="both"/>
        <w:rPr>
          <w:rStyle w:val="43"/>
          <w:rFonts w:ascii="Times New Roman" w:hAnsi="Times New Roman" w:cs="Times New Roman"/>
          <w:bCs w:val="0"/>
          <w:sz w:val="28"/>
          <w:szCs w:val="28"/>
        </w:rPr>
        <w:sectPr w:rsidR="00D03657" w:rsidSect="00634508"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:rsidR="00C21724" w:rsidRPr="00C21724" w:rsidRDefault="00C21724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lastRenderedPageBreak/>
        <w:t>Таблица 1. Показатели, характеризующие</w:t>
      </w:r>
      <w:r w:rsidR="00E63DA5">
        <w:rPr>
          <w:rStyle w:val="4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:rsidR="007C14B0" w:rsidRDefault="007C14B0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716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542"/>
        <w:gridCol w:w="3748"/>
        <w:gridCol w:w="1038"/>
        <w:gridCol w:w="866"/>
        <w:gridCol w:w="865"/>
        <w:gridCol w:w="866"/>
        <w:gridCol w:w="865"/>
        <w:gridCol w:w="866"/>
        <w:gridCol w:w="866"/>
        <w:gridCol w:w="866"/>
        <w:gridCol w:w="865"/>
        <w:gridCol w:w="866"/>
        <w:gridCol w:w="865"/>
        <w:gridCol w:w="866"/>
        <w:gridCol w:w="866"/>
      </w:tblGrid>
      <w:tr w:rsidR="005D41E1" w:rsidRPr="005B1879" w:rsidTr="005D41E1">
        <w:tc>
          <w:tcPr>
            <w:tcW w:w="542" w:type="dxa"/>
            <w:vAlign w:val="center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48" w:type="dxa"/>
            <w:vAlign w:val="center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8" w:type="dxa"/>
            <w:vAlign w:val="center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5D41E1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1E1" w:rsidRPr="005B1879" w:rsidTr="005D41E1">
        <w:tc>
          <w:tcPr>
            <w:tcW w:w="542" w:type="dxa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8" w:type="dxa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Общий объем пассажирских перевозок</w:t>
            </w:r>
          </w:p>
        </w:tc>
        <w:tc>
          <w:tcPr>
            <w:tcW w:w="1038" w:type="dxa"/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рейсов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967B6E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D41E1" w:rsidRPr="005B1879" w:rsidTr="005D41E1">
        <w:tc>
          <w:tcPr>
            <w:tcW w:w="542" w:type="dxa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48" w:type="dxa"/>
          </w:tcPr>
          <w:p w:rsidR="005D41E1" w:rsidRPr="005B1879" w:rsidRDefault="005D41E1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Объем пассажирских перевозок автомобильным транспортом в пригородном сообщении</w:t>
            </w:r>
          </w:p>
        </w:tc>
        <w:tc>
          <w:tcPr>
            <w:tcW w:w="1038" w:type="dxa"/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87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5" w:type="dxa"/>
            <w:tcMar>
              <w:left w:w="0" w:type="dxa"/>
              <w:right w:w="0" w:type="dxa"/>
            </w:tcMar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5" w:type="dxa"/>
            <w:tcMar>
              <w:left w:w="0" w:type="dxa"/>
              <w:right w:w="0" w:type="dxa"/>
            </w:tcMar>
            <w:vAlign w:val="center"/>
          </w:tcPr>
          <w:p w:rsidR="005D41E1" w:rsidRPr="005B1879" w:rsidRDefault="005D41E1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tcMar>
              <w:left w:w="0" w:type="dxa"/>
              <w:right w:w="0" w:type="dxa"/>
            </w:tcMar>
            <w:vAlign w:val="center"/>
          </w:tcPr>
          <w:p w:rsidR="005D41E1" w:rsidRPr="005B1879" w:rsidRDefault="005D41E1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5B1879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5" w:type="dxa"/>
            <w:vAlign w:val="center"/>
          </w:tcPr>
          <w:p w:rsidR="005D41E1" w:rsidRPr="005B1879" w:rsidRDefault="005D41E1" w:rsidP="009A3C42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9B48C5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6" w:type="dxa"/>
            <w:vAlign w:val="center"/>
          </w:tcPr>
          <w:p w:rsidR="005D41E1" w:rsidRPr="005B1879" w:rsidRDefault="005D41E1" w:rsidP="00967B6E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79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</w:tr>
    </w:tbl>
    <w:p w:rsidR="003820E7" w:rsidRPr="00521857" w:rsidRDefault="003820E7" w:rsidP="00B27B5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6031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614"/>
        <w:gridCol w:w="5075"/>
        <w:gridCol w:w="861"/>
        <w:gridCol w:w="861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DF3E74" w:rsidTr="00DF3E74">
        <w:tc>
          <w:tcPr>
            <w:tcW w:w="614" w:type="dxa"/>
          </w:tcPr>
          <w:p w:rsidR="00DF3E74" w:rsidRDefault="00DF3E74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5" w:type="dxa"/>
          </w:tcPr>
          <w:p w:rsidR="00DF3E74" w:rsidRDefault="00DF3E74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2" w:type="dxa"/>
          </w:tcPr>
          <w:p w:rsidR="00DF3E74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F3E74" w:rsidTr="00DF3E74">
        <w:tc>
          <w:tcPr>
            <w:tcW w:w="614" w:type="dxa"/>
          </w:tcPr>
          <w:p w:rsidR="00DF3E74" w:rsidRPr="00332DBA" w:rsidRDefault="00DF3E74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75" w:type="dxa"/>
          </w:tcPr>
          <w:p w:rsidR="00DF3E74" w:rsidRPr="00435AD5" w:rsidRDefault="00DF3E74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861" w:type="dxa"/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  <w:tc>
          <w:tcPr>
            <w:tcW w:w="862" w:type="dxa"/>
          </w:tcPr>
          <w:p w:rsidR="00DF3E74" w:rsidRPr="00EA0FB6" w:rsidRDefault="00DF3E74" w:rsidP="00EA0FB6">
            <w:pPr>
              <w:jc w:val="center"/>
              <w:rPr>
                <w:rFonts w:cs="Times New Roman"/>
              </w:rPr>
            </w:pPr>
          </w:p>
        </w:tc>
      </w:tr>
      <w:tr w:rsidR="00DF3E74" w:rsidTr="00DF3E74">
        <w:tc>
          <w:tcPr>
            <w:tcW w:w="614" w:type="dxa"/>
          </w:tcPr>
          <w:p w:rsidR="00DF3E74" w:rsidRDefault="00DF3E74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5" w:type="dxa"/>
          </w:tcPr>
          <w:p w:rsidR="00DF3E74" w:rsidRPr="00DB0CB3" w:rsidRDefault="00DF3E74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1104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B48C5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67B6E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1200</w:t>
            </w:r>
          </w:p>
        </w:tc>
      </w:tr>
      <w:tr w:rsidR="00DF3E74" w:rsidTr="00DF3E74">
        <w:tc>
          <w:tcPr>
            <w:tcW w:w="614" w:type="dxa"/>
            <w:tcMar>
              <w:left w:w="0" w:type="dxa"/>
              <w:right w:w="0" w:type="dxa"/>
            </w:tcMar>
          </w:tcPr>
          <w:p w:rsidR="00DF3E74" w:rsidRDefault="00DF3E74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75" w:type="dxa"/>
            <w:tcMar>
              <w:left w:w="0" w:type="dxa"/>
              <w:right w:w="0" w:type="dxa"/>
            </w:tcMar>
          </w:tcPr>
          <w:p w:rsidR="00DF3E74" w:rsidRPr="00DB0CB3" w:rsidRDefault="00DF3E74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B48C5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67B6E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864</w:t>
            </w:r>
          </w:p>
        </w:tc>
      </w:tr>
      <w:tr w:rsidR="00DF3E74" w:rsidTr="00DF3E74">
        <w:tc>
          <w:tcPr>
            <w:tcW w:w="614" w:type="dxa"/>
            <w:tcMar>
              <w:left w:w="0" w:type="dxa"/>
              <w:right w:w="0" w:type="dxa"/>
            </w:tcMar>
          </w:tcPr>
          <w:p w:rsidR="00DF3E74" w:rsidRDefault="00DF3E74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75" w:type="dxa"/>
            <w:tcMar>
              <w:left w:w="0" w:type="dxa"/>
              <w:right w:w="0" w:type="dxa"/>
            </w:tcMar>
          </w:tcPr>
          <w:p w:rsidR="00DF3E74" w:rsidRPr="00DB0CB3" w:rsidRDefault="00DF3E74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B4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67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E74" w:rsidRPr="00935ED3" w:rsidTr="00DF3E74">
        <w:tc>
          <w:tcPr>
            <w:tcW w:w="614" w:type="dxa"/>
            <w:tcMar>
              <w:left w:w="0" w:type="dxa"/>
              <w:right w:w="0" w:type="dxa"/>
            </w:tcMar>
          </w:tcPr>
          <w:p w:rsidR="00DF3E74" w:rsidRDefault="00DF3E74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75" w:type="dxa"/>
            <w:tcMar>
              <w:left w:w="0" w:type="dxa"/>
              <w:right w:w="0" w:type="dxa"/>
            </w:tcMar>
          </w:tcPr>
          <w:p w:rsidR="00DF3E74" w:rsidRPr="00DB0CB3" w:rsidRDefault="00DF3E74" w:rsidP="00DF3E7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6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EA0FB6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B48C5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  <w:tc>
          <w:tcPr>
            <w:tcW w:w="862" w:type="dxa"/>
            <w:vAlign w:val="center"/>
          </w:tcPr>
          <w:p w:rsidR="00DF3E74" w:rsidRPr="00EA0FB6" w:rsidRDefault="00DF3E74" w:rsidP="00967B6E">
            <w:pPr>
              <w:ind w:firstLine="0"/>
              <w:jc w:val="center"/>
              <w:rPr>
                <w:rFonts w:cs="Times New Roman"/>
              </w:rPr>
            </w:pPr>
            <w:r w:rsidRPr="00EA0FB6">
              <w:rPr>
                <w:rFonts w:cs="Times New Roman"/>
              </w:rPr>
              <w:t>38800</w:t>
            </w:r>
          </w:p>
        </w:tc>
      </w:tr>
    </w:tbl>
    <w:p w:rsidR="00935ED3" w:rsidRDefault="00935ED3" w:rsidP="00935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7B6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6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lastRenderedPageBreak/>
        <w:t>4. Ресурсное обеспечение 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(тысяч рублей)</w:t>
      </w:r>
    </w:p>
    <w:tbl>
      <w:tblPr>
        <w:tblpPr w:leftFromText="180" w:rightFromText="180" w:vertAnchor="page" w:horzAnchor="margin" w:tblpXSpec="center" w:tblpY="2577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2"/>
        <w:gridCol w:w="3203"/>
        <w:gridCol w:w="936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4817B6" w:rsidRPr="004817B6" w:rsidTr="002D2CD8">
        <w:tc>
          <w:tcPr>
            <w:tcW w:w="1112" w:type="dxa"/>
          </w:tcPr>
          <w:p w:rsidR="004817B6" w:rsidRPr="004817B6" w:rsidRDefault="004817B6" w:rsidP="00D531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3" w:type="dxa"/>
          </w:tcPr>
          <w:p w:rsidR="004817B6" w:rsidRPr="004817B6" w:rsidRDefault="002D2CD8" w:rsidP="002D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9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мероприятия/источник ресурсного обеспечения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района», всего: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1. Субсидия на возмещение части затрат, связанных с организацией пассажирских перевозок в границах муниципального района (Иные бюджетные ассигнования) 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бюджет муниципального района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1079,0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2104,0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17B6" w:rsidRPr="004817B6" w:rsidTr="002D2CD8">
        <w:tc>
          <w:tcPr>
            <w:tcW w:w="1112" w:type="dxa"/>
          </w:tcPr>
          <w:p w:rsidR="004817B6" w:rsidRPr="004817B6" w:rsidRDefault="004817B6" w:rsidP="00D531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03" w:type="dxa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Ассигнования на обновление парка подвижного состава автобусных перевозок района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2. 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4817B6" w:rsidRPr="004817B6" w:rsidTr="002D2CD8">
        <w:tc>
          <w:tcPr>
            <w:tcW w:w="4315" w:type="dxa"/>
            <w:gridSpan w:val="2"/>
          </w:tcPr>
          <w:p w:rsidR="004817B6" w:rsidRPr="004817B6" w:rsidRDefault="004817B6" w:rsidP="00D531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936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5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 xml:space="preserve"> 1104,0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04" w:type="dxa"/>
            <w:vAlign w:val="center"/>
          </w:tcPr>
          <w:p w:rsidR="004817B6" w:rsidRPr="004817B6" w:rsidRDefault="004817B6" w:rsidP="002D2CD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17B6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</w:tbl>
    <w:p w:rsidR="004817B6" w:rsidRPr="003C542C" w:rsidRDefault="004817B6" w:rsidP="004817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6" w:rsidRPr="00FC0E8D" w:rsidRDefault="004817B6" w:rsidP="004817B6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817B6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5A" w:rsidRDefault="0090535A">
      <w:r>
        <w:separator/>
      </w:r>
    </w:p>
  </w:endnote>
  <w:endnote w:type="continuationSeparator" w:id="0">
    <w:p w:rsidR="0090535A" w:rsidRDefault="0090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5A" w:rsidRDefault="0090535A">
      <w:r>
        <w:separator/>
      </w:r>
    </w:p>
  </w:footnote>
  <w:footnote w:type="continuationSeparator" w:id="0">
    <w:p w:rsidR="0090535A" w:rsidRDefault="0090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>
    <w:nsid w:val="0000001B"/>
    <w:multiLevelType w:val="multilevel"/>
    <w:tmpl w:val="0000001A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>
    <w:nsid w:val="0000001D"/>
    <w:multiLevelType w:val="multilevel"/>
    <w:tmpl w:val="0000001C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B6463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10A24DEB"/>
    <w:multiLevelType w:val="hybridMultilevel"/>
    <w:tmpl w:val="552CCE6E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F50797"/>
    <w:multiLevelType w:val="multilevel"/>
    <w:tmpl w:val="AC7C7C16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>
    <w:nsid w:val="24406FDF"/>
    <w:multiLevelType w:val="hybridMultilevel"/>
    <w:tmpl w:val="F474A6FA"/>
    <w:lvl w:ilvl="0" w:tplc="14B6F65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41D6C75"/>
    <w:multiLevelType w:val="hybridMultilevel"/>
    <w:tmpl w:val="6C600492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8E603D0"/>
    <w:multiLevelType w:val="hybridMultilevel"/>
    <w:tmpl w:val="2368ADAC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>
    <w:nsid w:val="43514ED1"/>
    <w:multiLevelType w:val="hybridMultilevel"/>
    <w:tmpl w:val="768AF90A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470E2B38"/>
    <w:multiLevelType w:val="hybridMultilevel"/>
    <w:tmpl w:val="9694562A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8909A6"/>
    <w:multiLevelType w:val="hybridMultilevel"/>
    <w:tmpl w:val="F2381726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>
    <w:nsid w:val="5EC319D7"/>
    <w:multiLevelType w:val="hybridMultilevel"/>
    <w:tmpl w:val="B0E840BE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4"/>
  </w:num>
  <w:num w:numId="18">
    <w:abstractNumId w:val="21"/>
  </w:num>
  <w:num w:numId="19">
    <w:abstractNumId w:val="25"/>
  </w:num>
  <w:num w:numId="20">
    <w:abstractNumId w:val="18"/>
  </w:num>
  <w:num w:numId="21">
    <w:abstractNumId w:val="16"/>
  </w:num>
  <w:num w:numId="22">
    <w:abstractNumId w:val="23"/>
  </w:num>
  <w:num w:numId="23">
    <w:abstractNumId w:val="17"/>
  </w:num>
  <w:num w:numId="24">
    <w:abstractNumId w:val="2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9"/>
    <w:rsid w:val="00003AA1"/>
    <w:rsid w:val="00005B99"/>
    <w:rsid w:val="000064FE"/>
    <w:rsid w:val="0001108F"/>
    <w:rsid w:val="00012596"/>
    <w:rsid w:val="000131FE"/>
    <w:rsid w:val="00017ED4"/>
    <w:rsid w:val="000344B6"/>
    <w:rsid w:val="00034813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5E2"/>
    <w:rsid w:val="000C36D2"/>
    <w:rsid w:val="000C4F3C"/>
    <w:rsid w:val="000C6032"/>
    <w:rsid w:val="000D0E43"/>
    <w:rsid w:val="000D26C0"/>
    <w:rsid w:val="000D76F5"/>
    <w:rsid w:val="000D7849"/>
    <w:rsid w:val="000E1014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189D"/>
    <w:rsid w:val="0013575A"/>
    <w:rsid w:val="001455DB"/>
    <w:rsid w:val="001547F8"/>
    <w:rsid w:val="001622AF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B0930"/>
    <w:rsid w:val="001C0965"/>
    <w:rsid w:val="001C2AB5"/>
    <w:rsid w:val="001F42C0"/>
    <w:rsid w:val="001F4A35"/>
    <w:rsid w:val="001F796E"/>
    <w:rsid w:val="002032F4"/>
    <w:rsid w:val="00212ACB"/>
    <w:rsid w:val="00213DD7"/>
    <w:rsid w:val="00221257"/>
    <w:rsid w:val="0022677A"/>
    <w:rsid w:val="00227255"/>
    <w:rsid w:val="002279D3"/>
    <w:rsid w:val="0023216E"/>
    <w:rsid w:val="00232871"/>
    <w:rsid w:val="00233A5F"/>
    <w:rsid w:val="0023447D"/>
    <w:rsid w:val="00245905"/>
    <w:rsid w:val="00247C30"/>
    <w:rsid w:val="0025468F"/>
    <w:rsid w:val="00255AF2"/>
    <w:rsid w:val="00255C1F"/>
    <w:rsid w:val="00264D08"/>
    <w:rsid w:val="00265895"/>
    <w:rsid w:val="0027385D"/>
    <w:rsid w:val="00273983"/>
    <w:rsid w:val="00280D70"/>
    <w:rsid w:val="002914B2"/>
    <w:rsid w:val="0029166E"/>
    <w:rsid w:val="002A3C92"/>
    <w:rsid w:val="002B5971"/>
    <w:rsid w:val="002B662C"/>
    <w:rsid w:val="002D2CD8"/>
    <w:rsid w:val="002E3931"/>
    <w:rsid w:val="00307088"/>
    <w:rsid w:val="00307988"/>
    <w:rsid w:val="003107BA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2EF5"/>
    <w:rsid w:val="00394374"/>
    <w:rsid w:val="003964B0"/>
    <w:rsid w:val="00397516"/>
    <w:rsid w:val="003B37FC"/>
    <w:rsid w:val="003B49A3"/>
    <w:rsid w:val="003B7E8B"/>
    <w:rsid w:val="003C00E7"/>
    <w:rsid w:val="003C0AD7"/>
    <w:rsid w:val="003C186D"/>
    <w:rsid w:val="003C1FF3"/>
    <w:rsid w:val="003C542C"/>
    <w:rsid w:val="003C62B6"/>
    <w:rsid w:val="003C6858"/>
    <w:rsid w:val="003D66D9"/>
    <w:rsid w:val="003E0B16"/>
    <w:rsid w:val="003F7182"/>
    <w:rsid w:val="003F7442"/>
    <w:rsid w:val="00405F72"/>
    <w:rsid w:val="004120F7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17B6"/>
    <w:rsid w:val="0048540D"/>
    <w:rsid w:val="00493391"/>
    <w:rsid w:val="00496B8F"/>
    <w:rsid w:val="004B55B9"/>
    <w:rsid w:val="004C1A01"/>
    <w:rsid w:val="004C7C9D"/>
    <w:rsid w:val="004D70F3"/>
    <w:rsid w:val="004E0B06"/>
    <w:rsid w:val="00501DED"/>
    <w:rsid w:val="00503231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5262"/>
    <w:rsid w:val="005968AB"/>
    <w:rsid w:val="005B1879"/>
    <w:rsid w:val="005B67C3"/>
    <w:rsid w:val="005C042D"/>
    <w:rsid w:val="005C2BFD"/>
    <w:rsid w:val="005D35FE"/>
    <w:rsid w:val="005D3F19"/>
    <w:rsid w:val="005D41E1"/>
    <w:rsid w:val="005D71DE"/>
    <w:rsid w:val="005F0DEE"/>
    <w:rsid w:val="005F7D99"/>
    <w:rsid w:val="00613ACB"/>
    <w:rsid w:val="006227F6"/>
    <w:rsid w:val="006236CD"/>
    <w:rsid w:val="00624D37"/>
    <w:rsid w:val="00624F92"/>
    <w:rsid w:val="00634508"/>
    <w:rsid w:val="006376C3"/>
    <w:rsid w:val="0064513B"/>
    <w:rsid w:val="006527C0"/>
    <w:rsid w:val="00653C11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161BD"/>
    <w:rsid w:val="007303AF"/>
    <w:rsid w:val="00751E02"/>
    <w:rsid w:val="00752F4A"/>
    <w:rsid w:val="00770E0A"/>
    <w:rsid w:val="0078032E"/>
    <w:rsid w:val="00781B53"/>
    <w:rsid w:val="007828BC"/>
    <w:rsid w:val="007912D9"/>
    <w:rsid w:val="00793710"/>
    <w:rsid w:val="0079386F"/>
    <w:rsid w:val="0079512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14547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0FF9"/>
    <w:rsid w:val="008E1EBC"/>
    <w:rsid w:val="008E234E"/>
    <w:rsid w:val="008E6417"/>
    <w:rsid w:val="008E67AC"/>
    <w:rsid w:val="00901B14"/>
    <w:rsid w:val="00903CA2"/>
    <w:rsid w:val="0090535A"/>
    <w:rsid w:val="0090580D"/>
    <w:rsid w:val="009119A8"/>
    <w:rsid w:val="00920A32"/>
    <w:rsid w:val="00935ED3"/>
    <w:rsid w:val="0093666B"/>
    <w:rsid w:val="00944274"/>
    <w:rsid w:val="009549A4"/>
    <w:rsid w:val="00964262"/>
    <w:rsid w:val="00965A77"/>
    <w:rsid w:val="00967B6E"/>
    <w:rsid w:val="0097625A"/>
    <w:rsid w:val="00990228"/>
    <w:rsid w:val="009961E0"/>
    <w:rsid w:val="00997617"/>
    <w:rsid w:val="009A3C42"/>
    <w:rsid w:val="009A6306"/>
    <w:rsid w:val="009B48C5"/>
    <w:rsid w:val="009C4EFE"/>
    <w:rsid w:val="009D09A5"/>
    <w:rsid w:val="009D1AC1"/>
    <w:rsid w:val="009D1EEA"/>
    <w:rsid w:val="009D35FF"/>
    <w:rsid w:val="009F521B"/>
    <w:rsid w:val="00A043D9"/>
    <w:rsid w:val="00A04FD2"/>
    <w:rsid w:val="00A10775"/>
    <w:rsid w:val="00A11C57"/>
    <w:rsid w:val="00A13B44"/>
    <w:rsid w:val="00A16145"/>
    <w:rsid w:val="00A20FE7"/>
    <w:rsid w:val="00A2297B"/>
    <w:rsid w:val="00A244FB"/>
    <w:rsid w:val="00A24A79"/>
    <w:rsid w:val="00A331D3"/>
    <w:rsid w:val="00A340AA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1182"/>
    <w:rsid w:val="00AA6A60"/>
    <w:rsid w:val="00AB25D2"/>
    <w:rsid w:val="00AC0547"/>
    <w:rsid w:val="00AC5881"/>
    <w:rsid w:val="00AD0683"/>
    <w:rsid w:val="00AD15EB"/>
    <w:rsid w:val="00AE0652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1CA4"/>
    <w:rsid w:val="00B6470B"/>
    <w:rsid w:val="00B737F7"/>
    <w:rsid w:val="00B818E2"/>
    <w:rsid w:val="00B96B3C"/>
    <w:rsid w:val="00BC4ED9"/>
    <w:rsid w:val="00BC557F"/>
    <w:rsid w:val="00BD5A77"/>
    <w:rsid w:val="00BE6399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252A4"/>
    <w:rsid w:val="00C33AF5"/>
    <w:rsid w:val="00C36C29"/>
    <w:rsid w:val="00C37D26"/>
    <w:rsid w:val="00C46B1F"/>
    <w:rsid w:val="00C54C9A"/>
    <w:rsid w:val="00C61DDC"/>
    <w:rsid w:val="00C6322D"/>
    <w:rsid w:val="00C701C2"/>
    <w:rsid w:val="00C737BC"/>
    <w:rsid w:val="00C74A67"/>
    <w:rsid w:val="00C77277"/>
    <w:rsid w:val="00C9200A"/>
    <w:rsid w:val="00C952E3"/>
    <w:rsid w:val="00CA03C8"/>
    <w:rsid w:val="00CA528B"/>
    <w:rsid w:val="00CA58AB"/>
    <w:rsid w:val="00CA751D"/>
    <w:rsid w:val="00CB13D1"/>
    <w:rsid w:val="00CB1D62"/>
    <w:rsid w:val="00CB2C4D"/>
    <w:rsid w:val="00CB5E0C"/>
    <w:rsid w:val="00CC18CF"/>
    <w:rsid w:val="00CE1096"/>
    <w:rsid w:val="00CE3571"/>
    <w:rsid w:val="00CE78B9"/>
    <w:rsid w:val="00CF0912"/>
    <w:rsid w:val="00CF0A03"/>
    <w:rsid w:val="00CF2C1C"/>
    <w:rsid w:val="00D03657"/>
    <w:rsid w:val="00D203D6"/>
    <w:rsid w:val="00D23E1C"/>
    <w:rsid w:val="00D2657C"/>
    <w:rsid w:val="00D266DC"/>
    <w:rsid w:val="00D44CF4"/>
    <w:rsid w:val="00D465B4"/>
    <w:rsid w:val="00D47C5D"/>
    <w:rsid w:val="00D531F0"/>
    <w:rsid w:val="00D53867"/>
    <w:rsid w:val="00D54F3C"/>
    <w:rsid w:val="00D55A13"/>
    <w:rsid w:val="00D61FDC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0602"/>
    <w:rsid w:val="00DD7B04"/>
    <w:rsid w:val="00DE4D66"/>
    <w:rsid w:val="00DF002A"/>
    <w:rsid w:val="00DF2C97"/>
    <w:rsid w:val="00DF3E74"/>
    <w:rsid w:val="00DF7086"/>
    <w:rsid w:val="00E0156E"/>
    <w:rsid w:val="00E04DC5"/>
    <w:rsid w:val="00E25CAD"/>
    <w:rsid w:val="00E3037E"/>
    <w:rsid w:val="00E33C49"/>
    <w:rsid w:val="00E37155"/>
    <w:rsid w:val="00E61273"/>
    <w:rsid w:val="00E63DA5"/>
    <w:rsid w:val="00E6679A"/>
    <w:rsid w:val="00E7620D"/>
    <w:rsid w:val="00E832F1"/>
    <w:rsid w:val="00E83F7B"/>
    <w:rsid w:val="00E86C39"/>
    <w:rsid w:val="00E873D6"/>
    <w:rsid w:val="00E9404C"/>
    <w:rsid w:val="00E96330"/>
    <w:rsid w:val="00EA0FB6"/>
    <w:rsid w:val="00EA2F24"/>
    <w:rsid w:val="00EA6F7A"/>
    <w:rsid w:val="00EB0544"/>
    <w:rsid w:val="00EB105B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55B34"/>
    <w:rsid w:val="00F65C08"/>
    <w:rsid w:val="00F6796B"/>
    <w:rsid w:val="00F74381"/>
    <w:rsid w:val="00F84337"/>
    <w:rsid w:val="00F93640"/>
    <w:rsid w:val="00FA0500"/>
    <w:rsid w:val="00FA1BEF"/>
    <w:rsid w:val="00FA1CDA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00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00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1">
    <w:name w:val="Основной текст (20)_"/>
    <w:basedOn w:val="a0"/>
    <w:link w:val="202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3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0C1F-EE3E-438C-BE6D-06093993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Песков</dc:creator>
  <cp:lastModifiedBy>Дмитрий Песков</cp:lastModifiedBy>
  <cp:revision>2</cp:revision>
  <cp:lastPrinted>2024-01-16T07:14:00Z</cp:lastPrinted>
  <dcterms:created xsi:type="dcterms:W3CDTF">2024-01-17T13:01:00Z</dcterms:created>
  <dcterms:modified xsi:type="dcterms:W3CDTF">2024-01-17T13:01:00Z</dcterms:modified>
</cp:coreProperties>
</file>