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0F497E" w:rsidRPr="000F497E" w:rsidTr="00654CF8">
        <w:trPr>
          <w:trHeight w:val="975"/>
        </w:trPr>
        <w:tc>
          <w:tcPr>
            <w:tcW w:w="3686" w:type="dxa"/>
          </w:tcPr>
          <w:p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  <w:bookmarkStart w:id="1" w:name="_GoBack"/>
            <w:bookmarkEnd w:id="1"/>
          </w:p>
        </w:tc>
        <w:tc>
          <w:tcPr>
            <w:tcW w:w="3952" w:type="dxa"/>
            <w:hideMark/>
          </w:tcPr>
          <w:p w:rsidR="000F497E" w:rsidRPr="000F497E" w:rsidRDefault="00386E2D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3245" cy="680720"/>
                  <wp:effectExtent l="0" t="0" r="8255" b="508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0F497E" w:rsidRPr="000F497E" w:rsidRDefault="000F497E" w:rsidP="00265895">
            <w:pPr>
              <w:pStyle w:val="ab"/>
              <w:tabs>
                <w:tab w:val="left" w:pos="3578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0F497E" w:rsidRPr="000F497E" w:rsidTr="00654C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:rsidTr="00654C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17"/>
        <w:gridCol w:w="2619"/>
        <w:gridCol w:w="33"/>
      </w:tblGrid>
      <w:tr w:rsidR="000F497E" w:rsidRPr="000F497E" w:rsidTr="00A4471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97E" w:rsidRPr="000F497E" w:rsidRDefault="000F497E" w:rsidP="000F497E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C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3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0F497E" w:rsidTr="00A4471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77C3E" w:rsidRDefault="00077C3E" w:rsidP="0063450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A340AA" w:rsidRPr="000F497E" w:rsidRDefault="00077C3E" w:rsidP="0063450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07.11.2013 № 716 – п «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транспорта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района»</w:t>
            </w:r>
          </w:p>
          <w:p w:rsidR="000F497E" w:rsidRPr="000F497E" w:rsidRDefault="000F497E" w:rsidP="000F49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:rsidTr="00A4471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C3E" w:rsidRPr="00FA6978" w:rsidRDefault="00077C3E" w:rsidP="00634508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FA69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      </w:r>
            <w:r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от </w:t>
            </w:r>
            <w:r w:rsidR="0087795D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</w:t>
            </w:r>
            <w:r w:rsidR="00796934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 w:rsidR="0087795D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</w:t>
            </w:r>
            <w:r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.201</w:t>
            </w:r>
            <w:r w:rsidR="00796934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5 </w:t>
            </w:r>
            <w:r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№ </w:t>
            </w:r>
            <w:r w:rsidR="0087795D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496 </w:t>
            </w:r>
            <w:r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-</w:t>
            </w:r>
            <w:r w:rsidR="0087795D"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FA697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r w:rsidRPr="00FA69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«</w:t>
            </w:r>
            <w:r w:rsidR="00796934" w:rsidRPr="00FA69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Палехского муниципального района от 22.08.2013 № 495-п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Pr="00FA69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 </w:t>
            </w:r>
            <w:r w:rsidRPr="00FA697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:rsidR="00077C3E" w:rsidRPr="00FA6978" w:rsidRDefault="00DF2C97" w:rsidP="006345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77C3E" w:rsidRPr="00FA6978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от 07.11.2013 № 716 - п «Об утверждении муниципальной программы Палехского муниципального района «Развитие общественного транспорта Палехского муниципального района» изменение, изложив Приложение</w:t>
            </w:r>
            <w:r w:rsidR="002032F4" w:rsidRPr="00FA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C3E" w:rsidRPr="00FA6978">
              <w:rPr>
                <w:rFonts w:ascii="Times New Roman" w:hAnsi="Times New Roman" w:cs="Times New Roman"/>
                <w:sz w:val="28"/>
                <w:szCs w:val="28"/>
              </w:rPr>
              <w:t>в новой редакции (прилагается).</w:t>
            </w:r>
          </w:p>
          <w:p w:rsidR="00FA6978" w:rsidRPr="00FA6978" w:rsidRDefault="00FA6978" w:rsidP="00FA69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78"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после его официального опубликования.</w:t>
            </w:r>
          </w:p>
          <w:p w:rsidR="00A340AA" w:rsidRPr="00FA6978" w:rsidRDefault="00FA6978" w:rsidP="00634508">
            <w:pPr>
              <w:pStyle w:val="213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A340AA" w:rsidRPr="00FA6978">
              <w:rPr>
                <w:b w:val="0"/>
                <w:sz w:val="28"/>
              </w:rPr>
              <w:t xml:space="preserve">. Контроль за выполнением постановления возложить на </w:t>
            </w:r>
            <w:r w:rsidR="00634508" w:rsidRPr="00FA6978">
              <w:rPr>
                <w:b w:val="0"/>
                <w:sz w:val="28"/>
              </w:rPr>
              <w:t>перво</w:t>
            </w:r>
            <w:r w:rsidR="00C46B1F" w:rsidRPr="00FA6978">
              <w:rPr>
                <w:b w:val="0"/>
                <w:sz w:val="28"/>
              </w:rPr>
              <w:t>го</w:t>
            </w:r>
            <w:r w:rsidR="00634508" w:rsidRPr="00FA6978">
              <w:rPr>
                <w:b w:val="0"/>
                <w:sz w:val="28"/>
              </w:rPr>
              <w:t xml:space="preserve"> </w:t>
            </w:r>
            <w:r w:rsidR="00A340AA" w:rsidRPr="00FA6978">
              <w:rPr>
                <w:b w:val="0"/>
                <w:sz w:val="28"/>
              </w:rPr>
              <w:t>заместителя главы администрации</w:t>
            </w:r>
            <w:r w:rsidR="00634508" w:rsidRPr="00FA6978">
              <w:rPr>
                <w:b w:val="0"/>
                <w:sz w:val="28"/>
              </w:rPr>
              <w:t xml:space="preserve"> </w:t>
            </w:r>
            <w:r w:rsidR="00A340AA" w:rsidRPr="00FA6978">
              <w:rPr>
                <w:b w:val="0"/>
                <w:sz w:val="28"/>
              </w:rPr>
              <w:t>Палехского муниципального района С.</w:t>
            </w:r>
            <w:r w:rsidR="00634508" w:rsidRPr="00FA6978">
              <w:rPr>
                <w:b w:val="0"/>
                <w:sz w:val="28"/>
              </w:rPr>
              <w:t>И</w:t>
            </w:r>
            <w:r w:rsidR="00A340AA" w:rsidRPr="00FA6978">
              <w:rPr>
                <w:b w:val="0"/>
                <w:sz w:val="28"/>
              </w:rPr>
              <w:t>.</w:t>
            </w:r>
            <w:r w:rsidR="00634508" w:rsidRPr="00FA6978">
              <w:rPr>
                <w:b w:val="0"/>
                <w:sz w:val="28"/>
              </w:rPr>
              <w:t xml:space="preserve"> Кузнецову</w:t>
            </w:r>
            <w:r w:rsidR="00A340AA" w:rsidRPr="00FA6978">
              <w:rPr>
                <w:b w:val="0"/>
                <w:sz w:val="28"/>
              </w:rPr>
              <w:t>.</w:t>
            </w:r>
          </w:p>
          <w:p w:rsidR="00394374" w:rsidRDefault="00FA6978" w:rsidP="00FA69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40AA" w:rsidRPr="00FA6978">
              <w:rPr>
                <w:rFonts w:ascii="Times New Roman" w:hAnsi="Times New Roman" w:cs="Times New Roman"/>
                <w:sz w:val="28"/>
                <w:szCs w:val="28"/>
              </w:rPr>
              <w:t>. Разместить настоящее постановление на официальном сайте Палехского муниципального района в сети «Интернет» и опубликовать в информационном бюллетене органов местного самоуправления Палехского муниципального района.</w:t>
            </w:r>
          </w:p>
          <w:p w:rsidR="00A44718" w:rsidRPr="000F497E" w:rsidRDefault="00A44718" w:rsidP="00FA6978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bookmarkEnd w:id="0"/>
      <w:tr w:rsidR="00A44718" w:rsidRPr="008C1EE3" w:rsidTr="00A44718">
        <w:trPr>
          <w:gridAfter w:val="1"/>
          <w:wAfter w:w="33" w:type="dxa"/>
          <w:trHeight w:val="68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44718" w:rsidRPr="00A44718" w:rsidRDefault="00A44718" w:rsidP="00A44718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4471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</w:t>
            </w:r>
            <w:r w:rsidRPr="00A44718">
              <w:rPr>
                <w:rFonts w:ascii="Times New Roman" w:hAnsi="Times New Roman" w:cs="Times New Roman"/>
                <w:b/>
                <w:sz w:val="28"/>
                <w:szCs w:val="28"/>
              </w:rPr>
              <w:t>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A44718" w:rsidRPr="00A44718" w:rsidRDefault="00A44718" w:rsidP="00A44718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A44718" w:rsidRPr="00A44718" w:rsidRDefault="00A44718" w:rsidP="00EE466C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A44718" w:rsidRPr="00A44718" w:rsidRDefault="00A44718" w:rsidP="00EE466C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A44718" w:rsidRDefault="00A44718" w:rsidP="00A44718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A44718" w:rsidRPr="00A44718" w:rsidRDefault="00A44718" w:rsidP="00A44718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4471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С.В. Лелюхина</w:t>
            </w:r>
          </w:p>
        </w:tc>
      </w:tr>
    </w:tbl>
    <w:p w:rsidR="00A44718" w:rsidRDefault="00A44718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231CF6">
        <w:rPr>
          <w:rFonts w:ascii="Times New Roman" w:hAnsi="Times New Roman" w:cs="Times New Roman"/>
          <w:sz w:val="28"/>
          <w:szCs w:val="28"/>
        </w:rPr>
        <w:t>0</w:t>
      </w:r>
      <w:r w:rsidR="00BA38CE">
        <w:rPr>
          <w:rFonts w:ascii="Times New Roman" w:hAnsi="Times New Roman" w:cs="Times New Roman"/>
          <w:sz w:val="28"/>
          <w:szCs w:val="28"/>
        </w:rPr>
        <w:t>30</w:t>
      </w:r>
      <w:r w:rsidR="00233A5F">
        <w:rPr>
          <w:rFonts w:ascii="Times New Roman" w:hAnsi="Times New Roman" w:cs="Times New Roman"/>
          <w:sz w:val="28"/>
          <w:szCs w:val="28"/>
        </w:rPr>
        <w:t>.</w:t>
      </w:r>
      <w:r w:rsidR="000D7849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>20</w:t>
      </w:r>
      <w:r w:rsidR="0027385D">
        <w:rPr>
          <w:rFonts w:ascii="Times New Roman" w:hAnsi="Times New Roman" w:cs="Times New Roman"/>
          <w:sz w:val="28"/>
          <w:szCs w:val="28"/>
        </w:rPr>
        <w:t>2</w:t>
      </w:r>
      <w:r w:rsidR="00231CF6">
        <w:rPr>
          <w:rFonts w:ascii="Times New Roman" w:hAnsi="Times New Roman" w:cs="Times New Roman"/>
          <w:sz w:val="28"/>
          <w:szCs w:val="28"/>
        </w:rPr>
        <w:t>4</w:t>
      </w:r>
      <w:r w:rsidR="0027385D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47D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3447D" w:rsidRDefault="0023447D" w:rsidP="00653C11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07 </w:t>
      </w:r>
      <w:r w:rsidR="00AA0EFD">
        <w:rPr>
          <w:rFonts w:ascii="Times New Roman" w:hAnsi="Times New Roman" w:cs="Times New Roman"/>
          <w:sz w:val="28"/>
          <w:szCs w:val="28"/>
        </w:rPr>
        <w:t>декаб</w:t>
      </w:r>
      <w:r w:rsidR="00653C11">
        <w:rPr>
          <w:rFonts w:ascii="Times New Roman" w:hAnsi="Times New Roman" w:cs="Times New Roman"/>
          <w:sz w:val="28"/>
          <w:szCs w:val="28"/>
        </w:rPr>
        <w:t>ря  2013 г. № 716 - п</w:t>
      </w:r>
    </w:p>
    <w:p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</w:t>
      </w:r>
    </w:p>
    <w:p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общественного транспорта Палехского муниципального района»</w:t>
      </w:r>
    </w:p>
    <w:p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447D" w:rsidRPr="00467269" w:rsidRDefault="00467269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47D" w:rsidRPr="0046726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3447D" w:rsidRPr="00467269" w:rsidRDefault="0023447D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23447D" w:rsidRDefault="0023447D" w:rsidP="0023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634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3573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хозяйства)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hideMark/>
          </w:tcPr>
          <w:p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1. Сохранение объема пассажирских перевозок на субсидируемых маршрутах.</w:t>
            </w:r>
          </w:p>
          <w:p w:rsidR="007E0141" w:rsidRDefault="007E0141" w:rsidP="007E0141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пассажиров и безопасност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E0141" w:rsidRPr="006B337E" w:rsidRDefault="007E0141" w:rsidP="007E0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  <w:tr w:rsidR="0023447D" w:rsidTr="005F0DEE">
        <w:trPr>
          <w:trHeight w:val="1285"/>
        </w:trPr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индекса объема пассажирских перевозок на субсидируемых маршрутах.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="00B2340B"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D78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B1879"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96E" w:rsidRDefault="001F796E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2023 -  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>1 200 000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40AA" w:rsidRDefault="00A340AA" w:rsidP="005B1879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2024 - 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8CE">
              <w:rPr>
                <w:rFonts w:ascii="Times New Roman" w:hAnsi="Times New Roman" w:cs="Times New Roman"/>
                <w:sz w:val="28"/>
                <w:szCs w:val="28"/>
              </w:rPr>
              <w:t>2 555 700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B2" w:rsidRDefault="00634508" w:rsidP="00634508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2025 - 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3573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73AC" w:rsidRDefault="003573AC" w:rsidP="00634508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573AC" w:rsidRPr="006B337E" w:rsidRDefault="003573AC" w:rsidP="00634508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района*: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879" w:rsidRDefault="005B1879" w:rsidP="005B18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B2" w:rsidRDefault="002914B2" w:rsidP="00291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B2" w:rsidRDefault="002914B2" w:rsidP="002914B2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2024 -  </w:t>
            </w:r>
            <w:r w:rsidR="00BA38CE">
              <w:rPr>
                <w:rFonts w:ascii="Times New Roman" w:hAnsi="Times New Roman" w:cs="Times New Roman"/>
                <w:sz w:val="28"/>
                <w:szCs w:val="28"/>
              </w:rPr>
              <w:t>2 555 700</w:t>
            </w:r>
            <w:r w:rsidR="00BA38CE"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B2" w:rsidRDefault="002914B2" w:rsidP="002914B2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3573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73AC" w:rsidRDefault="003573AC" w:rsidP="002914B2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914B2" w:rsidRPr="006B337E" w:rsidRDefault="002914B2" w:rsidP="002914B2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</w:tcPr>
          <w:p w:rsidR="001022CF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C3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1257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маршрутной сети регулярных перевозок пасс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ажиров и багажа в пригородном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>сообщении и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пассажироперевозк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автомобильным транспортом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22CF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качество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пассажиров и безопасность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3447D" w:rsidRPr="006B337E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</w:tbl>
    <w:p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701C2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6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</w:p>
    <w:p w:rsidR="00A244FB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7269" w:rsidRDefault="00467269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реализация основного мероприятия «Поддержание на достигнутом уровне объема пассажирских перевозок на субсидируемых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маршрутах»</w:t>
      </w:r>
      <w:r w:rsidRPr="00E86C39">
        <w:rPr>
          <w:rFonts w:ascii="Times New Roman" w:hAnsi="Times New Roman" w:cs="Times New Roman"/>
          <w:sz w:val="28"/>
          <w:szCs w:val="28"/>
        </w:rPr>
        <w:t xml:space="preserve">, которое объединяет в себе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Pr="00E86C39">
        <w:rPr>
          <w:rFonts w:ascii="Times New Roman" w:hAnsi="Times New Roman" w:cs="Times New Roman"/>
          <w:sz w:val="28"/>
          <w:szCs w:val="28"/>
        </w:rPr>
        <w:t>полномочий в сфере обеспечения транспортного обслуживания, определенных законодательством.</w:t>
      </w:r>
    </w:p>
    <w:p w:rsidR="007C4F73" w:rsidRDefault="00467269" w:rsidP="007C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Мероприятие подразумевает</w:t>
      </w:r>
      <w:r w:rsidR="007C4F73">
        <w:rPr>
          <w:rFonts w:ascii="Times New Roman" w:hAnsi="Times New Roman" w:cs="Times New Roman"/>
          <w:sz w:val="28"/>
          <w:szCs w:val="28"/>
        </w:rPr>
        <w:t xml:space="preserve"> </w:t>
      </w:r>
      <w:r w:rsidR="007C4F73" w:rsidRPr="00FC0E8D">
        <w:rPr>
          <w:rFonts w:ascii="Times New Roman" w:hAnsi="Times New Roman" w:cs="Times New Roman"/>
          <w:sz w:val="28"/>
          <w:szCs w:val="28"/>
        </w:rPr>
        <w:t>организаци</w:t>
      </w:r>
      <w:r w:rsidR="007C4F73">
        <w:rPr>
          <w:rFonts w:ascii="Times New Roman" w:hAnsi="Times New Roman" w:cs="Times New Roman"/>
          <w:sz w:val="28"/>
          <w:szCs w:val="28"/>
        </w:rPr>
        <w:t>ю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 перевозок пассажиров автомобильным транспортом в пригородном сообщении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предоставление транспортным компаниям субсидии на возмещение </w:t>
      </w:r>
      <w:r w:rsidR="007C4F73">
        <w:rPr>
          <w:rFonts w:ascii="Times New Roman" w:hAnsi="Times New Roman" w:cs="Times New Roman"/>
          <w:sz w:val="28"/>
          <w:szCs w:val="28"/>
        </w:rPr>
        <w:t xml:space="preserve">потерь и убытков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по осуществлению транспортного обслуживания населения между поселениями в границах муниципального района, обновление парка подвижного состава района. </w:t>
      </w:r>
    </w:p>
    <w:p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Реализация мероприятия ежегодно позволит обеспечить </w:t>
      </w:r>
      <w:r w:rsidR="00D712F8">
        <w:rPr>
          <w:rFonts w:ascii="Times New Roman" w:hAnsi="Times New Roman" w:cs="Times New Roman"/>
          <w:sz w:val="28"/>
          <w:szCs w:val="28"/>
        </w:rPr>
        <w:t>86</w:t>
      </w:r>
      <w:r w:rsidRPr="00E86C39">
        <w:rPr>
          <w:rFonts w:ascii="Times New Roman" w:hAnsi="Times New Roman" w:cs="Times New Roman"/>
          <w:sz w:val="28"/>
          <w:szCs w:val="28"/>
        </w:rPr>
        <w:t xml:space="preserve">4 </w:t>
      </w:r>
      <w:r w:rsidR="00D712F8">
        <w:rPr>
          <w:rFonts w:ascii="Times New Roman" w:hAnsi="Times New Roman" w:cs="Times New Roman"/>
          <w:sz w:val="28"/>
          <w:szCs w:val="28"/>
        </w:rPr>
        <w:t>автобусны</w:t>
      </w:r>
      <w:r w:rsidR="007C4F73">
        <w:rPr>
          <w:rFonts w:ascii="Times New Roman" w:hAnsi="Times New Roman" w:cs="Times New Roman"/>
          <w:sz w:val="28"/>
          <w:szCs w:val="28"/>
        </w:rPr>
        <w:t>х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рейс</w:t>
      </w:r>
      <w:r w:rsidR="00D712F8">
        <w:rPr>
          <w:rFonts w:ascii="Times New Roman" w:hAnsi="Times New Roman" w:cs="Times New Roman"/>
          <w:sz w:val="28"/>
          <w:szCs w:val="28"/>
        </w:rPr>
        <w:t>ов</w:t>
      </w:r>
      <w:r w:rsidRPr="00E86C39">
        <w:rPr>
          <w:rFonts w:ascii="Times New Roman" w:hAnsi="Times New Roman" w:cs="Times New Roman"/>
          <w:sz w:val="28"/>
          <w:szCs w:val="28"/>
        </w:rPr>
        <w:t xml:space="preserve">, число перевезенных пассажиров по оценке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712F8">
        <w:rPr>
          <w:rFonts w:ascii="Times New Roman" w:hAnsi="Times New Roman" w:cs="Times New Roman"/>
          <w:sz w:val="28"/>
          <w:szCs w:val="28"/>
        </w:rPr>
        <w:t>38,8</w:t>
      </w:r>
      <w:r w:rsidRPr="00E86C39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Pr="00E86C3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12F8">
        <w:rPr>
          <w:rFonts w:ascii="Times New Roman" w:hAnsi="Times New Roman" w:cs="Times New Roman"/>
          <w:sz w:val="28"/>
          <w:szCs w:val="28"/>
        </w:rPr>
        <w:t>6</w:t>
      </w:r>
      <w:r w:rsidRPr="00E86C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12F8">
        <w:rPr>
          <w:rFonts w:ascii="Times New Roman" w:hAnsi="Times New Roman" w:cs="Times New Roman"/>
          <w:sz w:val="28"/>
          <w:szCs w:val="28"/>
        </w:rPr>
        <w:t>й</w:t>
      </w:r>
      <w:r w:rsidRPr="00E86C39"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="00D712F8">
        <w:rPr>
          <w:rFonts w:ascii="Times New Roman" w:hAnsi="Times New Roman" w:cs="Times New Roman"/>
          <w:sz w:val="28"/>
          <w:szCs w:val="28"/>
        </w:rPr>
        <w:t>автобус</w:t>
      </w:r>
      <w:r w:rsidRPr="00E86C39">
        <w:rPr>
          <w:rFonts w:ascii="Times New Roman" w:hAnsi="Times New Roman" w:cs="Times New Roman"/>
          <w:sz w:val="28"/>
          <w:szCs w:val="28"/>
        </w:rPr>
        <w:t>ного сообщения</w:t>
      </w:r>
      <w:r w:rsidR="00D712F8">
        <w:rPr>
          <w:rFonts w:ascii="Times New Roman" w:hAnsi="Times New Roman" w:cs="Times New Roman"/>
          <w:sz w:val="28"/>
          <w:szCs w:val="28"/>
        </w:rPr>
        <w:t>.</w:t>
      </w:r>
    </w:p>
    <w:p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Срок реализации - 2014 </w:t>
      </w:r>
      <w:r w:rsidR="003573AC">
        <w:rPr>
          <w:rFonts w:ascii="Times New Roman" w:hAnsi="Times New Roman" w:cs="Times New Roman"/>
          <w:sz w:val="28"/>
          <w:szCs w:val="28"/>
        </w:rPr>
        <w:t>–</w:t>
      </w:r>
      <w:r w:rsidRPr="00E86C39">
        <w:rPr>
          <w:rFonts w:ascii="Times New Roman" w:hAnsi="Times New Roman" w:cs="Times New Roman"/>
          <w:sz w:val="28"/>
          <w:szCs w:val="28"/>
        </w:rPr>
        <w:t xml:space="preserve"> 20</w:t>
      </w:r>
      <w:r w:rsidR="00D712F8">
        <w:rPr>
          <w:rFonts w:ascii="Times New Roman" w:hAnsi="Times New Roman" w:cs="Times New Roman"/>
          <w:sz w:val="28"/>
          <w:szCs w:val="28"/>
        </w:rPr>
        <w:t>2</w:t>
      </w:r>
      <w:r w:rsidR="003573AC">
        <w:rPr>
          <w:rFonts w:ascii="Times New Roman" w:hAnsi="Times New Roman" w:cs="Times New Roman"/>
          <w:sz w:val="28"/>
          <w:szCs w:val="28"/>
        </w:rPr>
        <w:t xml:space="preserve">6 </w:t>
      </w:r>
      <w:r w:rsidRPr="00E86C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03657" w:rsidRDefault="00467269" w:rsidP="00624D37">
      <w:pPr>
        <w:pStyle w:val="ConsPlusNormal"/>
        <w:ind w:firstLine="709"/>
        <w:jc w:val="both"/>
        <w:rPr>
          <w:rStyle w:val="43"/>
          <w:rFonts w:ascii="Times New Roman" w:hAnsi="Times New Roman" w:cs="Times New Roman"/>
          <w:bCs w:val="0"/>
          <w:sz w:val="28"/>
          <w:szCs w:val="28"/>
        </w:rPr>
        <w:sectPr w:rsidR="00D03657" w:rsidSect="00634508"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134" w:right="1276" w:bottom="1134" w:left="1559" w:header="0" w:footer="6" w:gutter="0"/>
          <w:cols w:space="720"/>
          <w:noEndnote/>
          <w:docGrid w:linePitch="360"/>
        </w:sectPr>
      </w:pPr>
      <w:r w:rsidRPr="00E86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всех мероприятий программы является </w:t>
      </w:r>
      <w:r w:rsidR="00D712F8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E86C39">
        <w:rPr>
          <w:rFonts w:ascii="Times New Roman" w:hAnsi="Times New Roman" w:cs="Times New Roman"/>
          <w:sz w:val="28"/>
          <w:szCs w:val="28"/>
        </w:rPr>
        <w:t>. Все мероприятия программы финансируются за счет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ассигнований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бюджета</w:t>
      </w:r>
      <w:r w:rsidR="00D71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C39">
        <w:rPr>
          <w:rFonts w:ascii="Times New Roman" w:hAnsi="Times New Roman" w:cs="Times New Roman"/>
          <w:sz w:val="28"/>
          <w:szCs w:val="28"/>
        </w:rPr>
        <w:t>, иных источников не предусмотрено.</w:t>
      </w:r>
    </w:p>
    <w:p w:rsidR="00C21724" w:rsidRPr="00C21724" w:rsidRDefault="00C21724" w:rsidP="00C21724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lastRenderedPageBreak/>
        <w:t>Таблица 1. Показатели, характеризующие</w:t>
      </w:r>
      <w:r w:rsidR="00E63DA5">
        <w:rPr>
          <w:rStyle w:val="4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транспортное обслуживание</w:t>
      </w:r>
    </w:p>
    <w:p w:rsidR="007C14B0" w:rsidRDefault="007C14B0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6271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542"/>
        <w:gridCol w:w="3748"/>
        <w:gridCol w:w="92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9C4B1C" w:rsidRPr="003573AC" w:rsidTr="009C4B1C">
        <w:tc>
          <w:tcPr>
            <w:tcW w:w="542" w:type="dxa"/>
            <w:vAlign w:val="center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748" w:type="dxa"/>
            <w:vAlign w:val="center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25" w:type="dxa"/>
            <w:vAlign w:val="center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5D41E1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FC0C71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C4B1C" w:rsidRPr="003573AC" w:rsidTr="009C4B1C">
        <w:tc>
          <w:tcPr>
            <w:tcW w:w="542" w:type="dxa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748" w:type="dxa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Общий объем пассажирских перевозок</w:t>
            </w:r>
          </w:p>
        </w:tc>
        <w:tc>
          <w:tcPr>
            <w:tcW w:w="925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рейсов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9A3C42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9B48C5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967B6E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7A5B49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</w:tr>
      <w:tr w:rsidR="009C4B1C" w:rsidRPr="003573AC" w:rsidTr="009C4B1C">
        <w:tc>
          <w:tcPr>
            <w:tcW w:w="542" w:type="dxa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748" w:type="dxa"/>
          </w:tcPr>
          <w:p w:rsidR="009C4B1C" w:rsidRPr="003573AC" w:rsidRDefault="009C4B1C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Объем пассажирских перевозок автомобильным транспортом в пригородном сообщении</w:t>
            </w:r>
          </w:p>
        </w:tc>
        <w:tc>
          <w:tcPr>
            <w:tcW w:w="925" w:type="dxa"/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3573AC" w:rsidRDefault="009C4B1C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3573AC" w:rsidRDefault="009C4B1C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D0365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9A3C42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1" w:type="dxa"/>
            <w:vAlign w:val="center"/>
          </w:tcPr>
          <w:p w:rsidR="009C4B1C" w:rsidRPr="003573AC" w:rsidRDefault="009C4B1C" w:rsidP="009B48C5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967B6E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3573AC" w:rsidRDefault="009C4B1C" w:rsidP="007A5B49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AC">
              <w:rPr>
                <w:rFonts w:ascii="Times New Roman" w:hAnsi="Times New Roman" w:cs="Times New Roman"/>
                <w:sz w:val="22"/>
                <w:szCs w:val="22"/>
              </w:rPr>
              <w:t>38800</w:t>
            </w:r>
          </w:p>
        </w:tc>
      </w:tr>
    </w:tbl>
    <w:p w:rsidR="003820E7" w:rsidRPr="00521857" w:rsidRDefault="003820E7" w:rsidP="00B27B51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ц</w:t>
      </w:r>
      <w:r w:rsidRPr="003157C0">
        <w:rPr>
          <w:rFonts w:ascii="Times New Roman" w:hAnsi="Times New Roman" w:cs="Times New Roman"/>
          <w:b/>
          <w:sz w:val="28"/>
          <w:szCs w:val="28"/>
        </w:rPr>
        <w:t>елевы</w:t>
      </w:r>
      <w:r>
        <w:rPr>
          <w:rFonts w:ascii="Times New Roman" w:hAnsi="Times New Roman" w:cs="Times New Roman"/>
          <w:b/>
          <w:sz w:val="28"/>
          <w:szCs w:val="28"/>
        </w:rPr>
        <w:t>х индикаторах (</w:t>
      </w:r>
      <w:r w:rsidRPr="003157C0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ях) </w:t>
      </w:r>
    </w:p>
    <w:p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820E7" w:rsidRPr="003157C0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6429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614"/>
        <w:gridCol w:w="4334"/>
        <w:gridCol w:w="992"/>
        <w:gridCol w:w="993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9C4B1C" w:rsidRPr="009C4B1C" w:rsidTr="009C4B1C">
        <w:tc>
          <w:tcPr>
            <w:tcW w:w="614" w:type="dxa"/>
          </w:tcPr>
          <w:p w:rsidR="009C4B1C" w:rsidRPr="009C4B1C" w:rsidRDefault="009C4B1C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4" w:type="dxa"/>
          </w:tcPr>
          <w:p w:rsidR="009C4B1C" w:rsidRPr="009C4B1C" w:rsidRDefault="009C4B1C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9C4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B1C" w:rsidRPr="009C4B1C" w:rsidTr="009C4B1C">
        <w:tc>
          <w:tcPr>
            <w:tcW w:w="614" w:type="dxa"/>
          </w:tcPr>
          <w:p w:rsidR="009C4B1C" w:rsidRPr="009C4B1C" w:rsidRDefault="009C4B1C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334" w:type="dxa"/>
          </w:tcPr>
          <w:p w:rsidR="009C4B1C" w:rsidRPr="009C4B1C" w:rsidRDefault="009C4B1C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Поддержание на достигнутом уровне объема пассажирских перевозок на субсидируемых маршрутах</w:t>
            </w:r>
          </w:p>
        </w:tc>
        <w:tc>
          <w:tcPr>
            <w:tcW w:w="992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C4B1C" w:rsidRPr="009C4B1C" w:rsidRDefault="009C4B1C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C4B1C" w:rsidRPr="009C4B1C" w:rsidRDefault="009C4B1C" w:rsidP="007A5B49">
            <w:pPr>
              <w:jc w:val="center"/>
              <w:rPr>
                <w:rFonts w:cs="Times New Roman"/>
              </w:rPr>
            </w:pPr>
          </w:p>
        </w:tc>
      </w:tr>
      <w:tr w:rsidR="009C4B1C" w:rsidRPr="009C4B1C" w:rsidTr="009C4B1C">
        <w:tc>
          <w:tcPr>
            <w:tcW w:w="614" w:type="dxa"/>
          </w:tcPr>
          <w:p w:rsidR="009C4B1C" w:rsidRPr="009C4B1C" w:rsidRDefault="009C4B1C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4" w:type="dxa"/>
          </w:tcPr>
          <w:p w:rsidR="009C4B1C" w:rsidRPr="009C4B1C" w:rsidRDefault="009C4B1C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части затрат, связанных с организацией автобусных перевозок, (тыс. руб.)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1104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1104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1104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1104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1" w:type="dxa"/>
            <w:vAlign w:val="center"/>
          </w:tcPr>
          <w:p w:rsidR="009C4B1C" w:rsidRPr="009C4B1C" w:rsidRDefault="009C4B1C" w:rsidP="009B48C5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967B6E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7A5B49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1200</w:t>
            </w:r>
          </w:p>
        </w:tc>
      </w:tr>
      <w:tr w:rsidR="009C4B1C" w:rsidRPr="009C4B1C" w:rsidTr="009C4B1C">
        <w:tc>
          <w:tcPr>
            <w:tcW w:w="614" w:type="dxa"/>
            <w:tcMar>
              <w:left w:w="0" w:type="dxa"/>
              <w:right w:w="0" w:type="dxa"/>
            </w:tcMar>
          </w:tcPr>
          <w:p w:rsidR="009C4B1C" w:rsidRPr="009C4B1C" w:rsidRDefault="009C4B1C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34" w:type="dxa"/>
            <w:tcMar>
              <w:left w:w="0" w:type="dxa"/>
              <w:right w:w="0" w:type="dxa"/>
            </w:tcMar>
          </w:tcPr>
          <w:p w:rsidR="009C4B1C" w:rsidRPr="009C4B1C" w:rsidRDefault="009C4B1C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Объем пассажирских перевозок автобусным транспортом в пригородном сообщении, рейсов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1" w:type="dxa"/>
            <w:vAlign w:val="center"/>
          </w:tcPr>
          <w:p w:rsidR="009C4B1C" w:rsidRPr="009C4B1C" w:rsidRDefault="009C4B1C" w:rsidP="009B48C5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967B6E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7A5B49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864</w:t>
            </w:r>
          </w:p>
        </w:tc>
      </w:tr>
      <w:tr w:rsidR="009C4B1C" w:rsidRPr="009C4B1C" w:rsidTr="009C4B1C">
        <w:tc>
          <w:tcPr>
            <w:tcW w:w="614" w:type="dxa"/>
            <w:tcMar>
              <w:left w:w="0" w:type="dxa"/>
              <w:right w:w="0" w:type="dxa"/>
            </w:tcMar>
          </w:tcPr>
          <w:p w:rsidR="009C4B1C" w:rsidRPr="009C4B1C" w:rsidRDefault="009C4B1C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34" w:type="dxa"/>
            <w:tcMar>
              <w:left w:w="0" w:type="dxa"/>
              <w:right w:w="0" w:type="dxa"/>
            </w:tcMar>
          </w:tcPr>
          <w:p w:rsidR="009C4B1C" w:rsidRPr="009C4B1C" w:rsidRDefault="009C4B1C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автобусных маршрутов, единиц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C4B1C" w:rsidRPr="009C4B1C" w:rsidRDefault="009C4B1C" w:rsidP="009B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967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7A5B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B1C" w:rsidRPr="009C4B1C" w:rsidTr="009C4B1C">
        <w:tc>
          <w:tcPr>
            <w:tcW w:w="614" w:type="dxa"/>
            <w:tcMar>
              <w:left w:w="0" w:type="dxa"/>
              <w:right w:w="0" w:type="dxa"/>
            </w:tcMar>
          </w:tcPr>
          <w:p w:rsidR="009C4B1C" w:rsidRPr="009C4B1C" w:rsidRDefault="009C4B1C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34" w:type="dxa"/>
            <w:tcMar>
              <w:left w:w="0" w:type="dxa"/>
              <w:right w:w="0" w:type="dxa"/>
            </w:tcMar>
          </w:tcPr>
          <w:p w:rsidR="009C4B1C" w:rsidRPr="009C4B1C" w:rsidRDefault="009C4B1C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B1C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человек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1C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EA0FB6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1" w:type="dxa"/>
            <w:vAlign w:val="center"/>
          </w:tcPr>
          <w:p w:rsidR="009C4B1C" w:rsidRPr="009C4B1C" w:rsidRDefault="009C4B1C" w:rsidP="009B48C5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967B6E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  <w:tc>
          <w:tcPr>
            <w:tcW w:w="850" w:type="dxa"/>
            <w:vAlign w:val="center"/>
          </w:tcPr>
          <w:p w:rsidR="009C4B1C" w:rsidRPr="009C4B1C" w:rsidRDefault="009C4B1C" w:rsidP="007A5B49">
            <w:pPr>
              <w:ind w:firstLine="0"/>
              <w:jc w:val="center"/>
              <w:rPr>
                <w:rFonts w:cs="Times New Roman"/>
              </w:rPr>
            </w:pPr>
            <w:r w:rsidRPr="009C4B1C">
              <w:rPr>
                <w:rFonts w:cs="Times New Roman"/>
              </w:rPr>
              <w:t>38800</w:t>
            </w:r>
          </w:p>
        </w:tc>
      </w:tr>
    </w:tbl>
    <w:p w:rsidR="00935ED3" w:rsidRDefault="00935ED3" w:rsidP="00935E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17B6" w:rsidRDefault="004817B6" w:rsidP="00481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B6" w:rsidRDefault="004817B6" w:rsidP="00481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2C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(тысяч рублей)</w:t>
      </w:r>
    </w:p>
    <w:tbl>
      <w:tblPr>
        <w:tblpPr w:leftFromText="180" w:rightFromText="180" w:vertAnchor="page" w:horzAnchor="margin" w:tblpXSpec="center" w:tblpY="2577"/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2"/>
        <w:gridCol w:w="2919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992"/>
        <w:gridCol w:w="851"/>
        <w:gridCol w:w="851"/>
      </w:tblGrid>
      <w:tr w:rsidR="00955A0A" w:rsidRPr="00AA35F5" w:rsidTr="00955A0A">
        <w:tc>
          <w:tcPr>
            <w:tcW w:w="1112" w:type="dxa"/>
          </w:tcPr>
          <w:p w:rsidR="00955A0A" w:rsidRPr="00AA35F5" w:rsidRDefault="00955A0A" w:rsidP="00D531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9" w:type="dxa"/>
          </w:tcPr>
          <w:p w:rsidR="00955A0A" w:rsidRPr="00AA35F5" w:rsidRDefault="00955A0A" w:rsidP="002D2C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955A0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55A0A" w:rsidRPr="00AA35F5" w:rsidTr="00400368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Палехского муниципального района «Развитие общественного транспорта Палехского муниципального района», всего: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1079,0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2104,0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955A0A" w:rsidRPr="00400368" w:rsidRDefault="00BA38CE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400368">
              <w:rPr>
                <w:rFonts w:ascii="Times New Roman" w:hAnsi="Times New Roman" w:cs="Times New Roman"/>
              </w:rPr>
              <w:t>2</w:t>
            </w:r>
            <w:r w:rsidR="00400368" w:rsidRPr="00400368">
              <w:rPr>
                <w:rFonts w:ascii="Times New Roman" w:hAnsi="Times New Roman" w:cs="Times New Roman"/>
              </w:rPr>
              <w:t xml:space="preserve"> </w:t>
            </w:r>
            <w:r w:rsidRPr="00400368">
              <w:rPr>
                <w:rFonts w:ascii="Times New Roman" w:hAnsi="Times New Roman" w:cs="Times New Roman"/>
              </w:rPr>
              <w:t>555,7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955A0A" w:rsidRDefault="00955A0A" w:rsidP="00955A0A">
            <w:pPr>
              <w:ind w:firstLine="0"/>
              <w:jc w:val="right"/>
            </w:pPr>
            <w:r w:rsidRPr="00D64E73">
              <w:rPr>
                <w:rFonts w:ascii="Times New Roman" w:hAnsi="Times New Roman" w:cs="Times New Roman"/>
              </w:rPr>
              <w:t>1200,0</w:t>
            </w:r>
          </w:p>
        </w:tc>
      </w:tr>
      <w:tr w:rsidR="00400368" w:rsidRPr="00AA35F5" w:rsidTr="00400368">
        <w:tc>
          <w:tcPr>
            <w:tcW w:w="4031" w:type="dxa"/>
            <w:gridSpan w:val="2"/>
          </w:tcPr>
          <w:p w:rsidR="00400368" w:rsidRPr="00AA35F5" w:rsidRDefault="00400368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1079,0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 1104,0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400368" w:rsidRDefault="00400368" w:rsidP="00400368">
            <w:pPr>
              <w:ind w:firstLine="0"/>
              <w:jc w:val="right"/>
            </w:pPr>
            <w:r w:rsidRPr="002A14F7">
              <w:rPr>
                <w:rFonts w:ascii="Times New Roman" w:hAnsi="Times New Roman" w:cs="Times New Roman"/>
              </w:rPr>
              <w:t>2 555,7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Default="00400368" w:rsidP="00955A0A">
            <w:pPr>
              <w:ind w:firstLine="0"/>
              <w:jc w:val="right"/>
            </w:pPr>
            <w:r w:rsidRPr="00D64E73">
              <w:rPr>
                <w:rFonts w:ascii="Times New Roman" w:hAnsi="Times New Roman" w:cs="Times New Roman"/>
              </w:rPr>
              <w:t>1200,0</w:t>
            </w:r>
          </w:p>
        </w:tc>
      </w:tr>
      <w:tr w:rsidR="00400368" w:rsidRPr="00AA35F5" w:rsidTr="00400368">
        <w:tc>
          <w:tcPr>
            <w:tcW w:w="4031" w:type="dxa"/>
            <w:gridSpan w:val="2"/>
          </w:tcPr>
          <w:p w:rsidR="00400368" w:rsidRPr="00AA35F5" w:rsidRDefault="00400368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1079,0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400368" w:rsidRDefault="00400368" w:rsidP="00400368">
            <w:pPr>
              <w:ind w:firstLine="0"/>
              <w:jc w:val="right"/>
            </w:pPr>
            <w:r w:rsidRPr="002A14F7">
              <w:rPr>
                <w:rFonts w:ascii="Times New Roman" w:hAnsi="Times New Roman" w:cs="Times New Roman"/>
              </w:rPr>
              <w:t>2 555,7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Default="00400368" w:rsidP="00955A0A">
            <w:pPr>
              <w:ind w:firstLine="0"/>
              <w:jc w:val="right"/>
            </w:pPr>
            <w:r w:rsidRPr="00D64E73">
              <w:rPr>
                <w:rFonts w:ascii="Times New Roman" w:hAnsi="Times New Roman" w:cs="Times New Roman"/>
              </w:rPr>
              <w:t>1200,0</w:t>
            </w:r>
          </w:p>
        </w:tc>
      </w:tr>
      <w:tr w:rsidR="00400368" w:rsidRPr="00AA35F5" w:rsidTr="00400368">
        <w:tc>
          <w:tcPr>
            <w:tcW w:w="4031" w:type="dxa"/>
            <w:gridSpan w:val="2"/>
          </w:tcPr>
          <w:p w:rsidR="00400368" w:rsidRPr="00AA35F5" w:rsidRDefault="00400368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1079,0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400368" w:rsidRDefault="00400368" w:rsidP="00400368">
            <w:pPr>
              <w:ind w:firstLine="0"/>
              <w:jc w:val="right"/>
            </w:pPr>
            <w:r w:rsidRPr="002A14F7">
              <w:rPr>
                <w:rFonts w:ascii="Times New Roman" w:hAnsi="Times New Roman" w:cs="Times New Roman"/>
              </w:rPr>
              <w:t>2 555,7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955A0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</w:tr>
      <w:tr w:rsidR="00955A0A" w:rsidRPr="00AA35F5" w:rsidTr="00955A0A">
        <w:tc>
          <w:tcPr>
            <w:tcW w:w="4031" w:type="dxa"/>
            <w:gridSpan w:val="2"/>
          </w:tcPr>
          <w:p w:rsidR="00955A0A" w:rsidRPr="00AA35F5" w:rsidRDefault="00955A0A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 xml:space="preserve">1. Субсидия на возмещение части затрат, связанных с организацией пассажирских перевозок в границах муниципального района (Иные бюджетные ассигнования) 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1079,0</w:t>
            </w:r>
          </w:p>
        </w:tc>
        <w:tc>
          <w:tcPr>
            <w:tcW w:w="992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955A0A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1 530,00</w:t>
            </w:r>
          </w:p>
        </w:tc>
        <w:tc>
          <w:tcPr>
            <w:tcW w:w="851" w:type="dxa"/>
            <w:vAlign w:val="center"/>
          </w:tcPr>
          <w:p w:rsidR="00955A0A" w:rsidRPr="00AA35F5" w:rsidRDefault="00955A0A" w:rsidP="002D2CD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955A0A" w:rsidRDefault="00955A0A" w:rsidP="00955A0A">
            <w:pPr>
              <w:ind w:firstLine="0"/>
              <w:jc w:val="right"/>
            </w:pPr>
            <w:r w:rsidRPr="00A92A64">
              <w:rPr>
                <w:rFonts w:ascii="Times New Roman" w:hAnsi="Times New Roman" w:cs="Times New Roman"/>
              </w:rPr>
              <w:t>0,00</w:t>
            </w:r>
          </w:p>
        </w:tc>
      </w:tr>
      <w:tr w:rsidR="00400368" w:rsidRPr="00AA35F5" w:rsidTr="00955A0A">
        <w:tc>
          <w:tcPr>
            <w:tcW w:w="4031" w:type="dxa"/>
            <w:gridSpan w:val="2"/>
          </w:tcPr>
          <w:p w:rsidR="00400368" w:rsidRPr="00AA35F5" w:rsidRDefault="00400368" w:rsidP="004003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Работы по изготовлению защищенной полиграфической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Default="00400368" w:rsidP="00400368">
            <w:pPr>
              <w:ind w:firstLine="0"/>
              <w:jc w:val="right"/>
            </w:pPr>
            <w:r w:rsidRPr="00A92A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Default="00400368" w:rsidP="00400368">
            <w:pPr>
              <w:ind w:firstLine="0"/>
              <w:jc w:val="right"/>
            </w:pPr>
            <w:r w:rsidRPr="00A92A64">
              <w:rPr>
                <w:rFonts w:ascii="Times New Roman" w:hAnsi="Times New Roman" w:cs="Times New Roman"/>
              </w:rPr>
              <w:t>0,00</w:t>
            </w:r>
          </w:p>
        </w:tc>
      </w:tr>
      <w:tr w:rsidR="00400368" w:rsidRPr="00AA35F5" w:rsidTr="00955A0A">
        <w:tc>
          <w:tcPr>
            <w:tcW w:w="4031" w:type="dxa"/>
            <w:gridSpan w:val="2"/>
          </w:tcPr>
          <w:p w:rsidR="00400368" w:rsidRDefault="00053A0E" w:rsidP="004003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автотранспорта для пассажирских перевозок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92A64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00368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00368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00368" w:rsidRDefault="00053A0E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00368" w:rsidRPr="00A92A64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00368" w:rsidRPr="00AA35F5" w:rsidTr="00955A0A">
        <w:tc>
          <w:tcPr>
            <w:tcW w:w="4031" w:type="dxa"/>
            <w:gridSpan w:val="2"/>
          </w:tcPr>
          <w:p w:rsidR="00400368" w:rsidRPr="00AA35F5" w:rsidRDefault="00400368" w:rsidP="004003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079,0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104,0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400368" w:rsidRPr="00AA35F5" w:rsidRDefault="00053A0E" w:rsidP="00053A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2 045,70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Default="00400368" w:rsidP="00400368">
            <w:pPr>
              <w:ind w:firstLine="0"/>
              <w:jc w:val="right"/>
            </w:pPr>
            <w:r w:rsidRPr="00A92A64">
              <w:rPr>
                <w:rFonts w:ascii="Times New Roman" w:hAnsi="Times New Roman" w:cs="Times New Roman"/>
              </w:rPr>
              <w:t>0,00</w:t>
            </w:r>
          </w:p>
        </w:tc>
      </w:tr>
      <w:tr w:rsidR="00400368" w:rsidRPr="00AA35F5" w:rsidTr="00955A0A">
        <w:tc>
          <w:tcPr>
            <w:tcW w:w="4031" w:type="dxa"/>
            <w:gridSpan w:val="2"/>
          </w:tcPr>
          <w:p w:rsidR="00400368" w:rsidRPr="00AA35F5" w:rsidRDefault="00400368" w:rsidP="004003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1079,0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2104,0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400368" w:rsidRPr="00AA35F5" w:rsidRDefault="00053A0E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2 045,70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Default="00400368" w:rsidP="00400368">
            <w:pPr>
              <w:ind w:firstLine="0"/>
              <w:jc w:val="right"/>
            </w:pPr>
            <w:r w:rsidRPr="00A92A64">
              <w:rPr>
                <w:rFonts w:ascii="Times New Roman" w:hAnsi="Times New Roman" w:cs="Times New Roman"/>
              </w:rPr>
              <w:t>0,00</w:t>
            </w:r>
          </w:p>
        </w:tc>
      </w:tr>
      <w:tr w:rsidR="00400368" w:rsidRPr="00AA35F5" w:rsidTr="00CB25BA">
        <w:tc>
          <w:tcPr>
            <w:tcW w:w="1112" w:type="dxa"/>
          </w:tcPr>
          <w:p w:rsidR="00400368" w:rsidRPr="00AA35F5" w:rsidRDefault="00400368" w:rsidP="004003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19" w:type="dxa"/>
          </w:tcPr>
          <w:p w:rsidR="00400368" w:rsidRPr="00AA35F5" w:rsidRDefault="00400368" w:rsidP="004003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Ассигнования на обновление парка подвижного состава автобусных перевозок района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1000000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0,00</w:t>
            </w:r>
          </w:p>
        </w:tc>
        <w:tc>
          <w:tcPr>
            <w:tcW w:w="851" w:type="dxa"/>
          </w:tcPr>
          <w:p w:rsidR="00400368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00368" w:rsidRDefault="00400368" w:rsidP="00400368">
            <w:pPr>
              <w:ind w:firstLine="0"/>
              <w:jc w:val="right"/>
            </w:pPr>
            <w:r w:rsidRPr="00A92A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400368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0368" w:rsidRPr="00AA35F5" w:rsidTr="00955A0A">
        <w:tc>
          <w:tcPr>
            <w:tcW w:w="4031" w:type="dxa"/>
            <w:gridSpan w:val="2"/>
          </w:tcPr>
          <w:p w:rsidR="00400368" w:rsidRPr="00AA35F5" w:rsidRDefault="00400368" w:rsidP="004003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2. 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</w:tr>
      <w:tr w:rsidR="00400368" w:rsidRPr="00AA35F5" w:rsidTr="00955A0A">
        <w:tc>
          <w:tcPr>
            <w:tcW w:w="4031" w:type="dxa"/>
            <w:gridSpan w:val="2"/>
          </w:tcPr>
          <w:p w:rsidR="00400368" w:rsidRPr="00AA35F5" w:rsidRDefault="00400368" w:rsidP="004003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</w:tr>
      <w:tr w:rsidR="00400368" w:rsidRPr="00AA35F5" w:rsidTr="00955A0A">
        <w:tc>
          <w:tcPr>
            <w:tcW w:w="4031" w:type="dxa"/>
            <w:gridSpan w:val="2"/>
          </w:tcPr>
          <w:p w:rsidR="00400368" w:rsidRPr="00AA35F5" w:rsidRDefault="00400368" w:rsidP="004003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5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 xml:space="preserve"> 1104,0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AA35F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400368" w:rsidRPr="00AA35F5" w:rsidRDefault="00400368" w:rsidP="004003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</w:tr>
    </w:tbl>
    <w:p w:rsidR="004817B6" w:rsidRPr="003C542C" w:rsidRDefault="004817B6" w:rsidP="00481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B6" w:rsidRPr="00FC0E8D" w:rsidRDefault="004817B6" w:rsidP="004817B6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817B6" w:rsidRPr="00FC0E8D" w:rsidSect="00AB25D2">
      <w:pgSz w:w="16837" w:h="11905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50" w:rsidRDefault="00F85E50">
      <w:r>
        <w:separator/>
      </w:r>
    </w:p>
  </w:endnote>
  <w:endnote w:type="continuationSeparator" w:id="0">
    <w:p w:rsidR="00F85E50" w:rsidRDefault="00F8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E61273" w:rsidRPr="00E61273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50" w:rsidRDefault="00F85E50">
      <w:r>
        <w:separator/>
      </w:r>
    </w:p>
  </w:footnote>
  <w:footnote w:type="continuationSeparator" w:id="0">
    <w:p w:rsidR="00F85E50" w:rsidRDefault="00F8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(V распр.), применяются следующие критерии приоритетности</w:t>
    </w:r>
  </w:p>
  <w:p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предоставления распределяемых Субсидий:</w:t>
    </w:r>
  </w:p>
  <w:p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9"/>
    <w:multiLevelType w:val="multilevel"/>
    <w:tmpl w:val="00000018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>
    <w:nsid w:val="0000001B"/>
    <w:multiLevelType w:val="multilevel"/>
    <w:tmpl w:val="0000001A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>
    <w:nsid w:val="0000001D"/>
    <w:multiLevelType w:val="multilevel"/>
    <w:tmpl w:val="0000001C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B6463"/>
    <w:multiLevelType w:val="hybridMultilevel"/>
    <w:tmpl w:val="768AF90A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10A24DEB"/>
    <w:multiLevelType w:val="hybridMultilevel"/>
    <w:tmpl w:val="552CCE6E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DF50797"/>
    <w:multiLevelType w:val="multilevel"/>
    <w:tmpl w:val="AC7C7C16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>
    <w:nsid w:val="24406FDF"/>
    <w:multiLevelType w:val="hybridMultilevel"/>
    <w:tmpl w:val="F474A6FA"/>
    <w:lvl w:ilvl="0" w:tplc="14B6F65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41D6C75"/>
    <w:multiLevelType w:val="hybridMultilevel"/>
    <w:tmpl w:val="6C600492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2">
    <w:nsid w:val="43514ED1"/>
    <w:multiLevelType w:val="hybridMultilevel"/>
    <w:tmpl w:val="768AF90A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470E2B38"/>
    <w:multiLevelType w:val="hybridMultilevel"/>
    <w:tmpl w:val="9694562A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>
    <w:nsid w:val="5EC319D7"/>
    <w:multiLevelType w:val="hybridMultilevel"/>
    <w:tmpl w:val="B0E840BE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4"/>
  </w:num>
  <w:num w:numId="18">
    <w:abstractNumId w:val="21"/>
  </w:num>
  <w:num w:numId="19">
    <w:abstractNumId w:val="25"/>
  </w:num>
  <w:num w:numId="20">
    <w:abstractNumId w:val="18"/>
  </w:num>
  <w:num w:numId="21">
    <w:abstractNumId w:val="16"/>
  </w:num>
  <w:num w:numId="22">
    <w:abstractNumId w:val="23"/>
  </w:num>
  <w:num w:numId="23">
    <w:abstractNumId w:val="17"/>
  </w:num>
  <w:num w:numId="24">
    <w:abstractNumId w:val="2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9"/>
    <w:rsid w:val="00003AA1"/>
    <w:rsid w:val="00005B99"/>
    <w:rsid w:val="000064FE"/>
    <w:rsid w:val="0001108F"/>
    <w:rsid w:val="00012596"/>
    <w:rsid w:val="000131FE"/>
    <w:rsid w:val="00017ED4"/>
    <w:rsid w:val="000344B6"/>
    <w:rsid w:val="00034813"/>
    <w:rsid w:val="00051048"/>
    <w:rsid w:val="00053A0E"/>
    <w:rsid w:val="000712E4"/>
    <w:rsid w:val="0007295B"/>
    <w:rsid w:val="00077C3E"/>
    <w:rsid w:val="00090418"/>
    <w:rsid w:val="00095193"/>
    <w:rsid w:val="00095368"/>
    <w:rsid w:val="000954FF"/>
    <w:rsid w:val="000B23E6"/>
    <w:rsid w:val="000B3254"/>
    <w:rsid w:val="000B3617"/>
    <w:rsid w:val="000C35E2"/>
    <w:rsid w:val="000C36D2"/>
    <w:rsid w:val="000C4F3C"/>
    <w:rsid w:val="000C6032"/>
    <w:rsid w:val="000D0E43"/>
    <w:rsid w:val="000D26C0"/>
    <w:rsid w:val="000D76F5"/>
    <w:rsid w:val="000D7849"/>
    <w:rsid w:val="000E1014"/>
    <w:rsid w:val="000E2557"/>
    <w:rsid w:val="000E77FE"/>
    <w:rsid w:val="000F1065"/>
    <w:rsid w:val="000F239E"/>
    <w:rsid w:val="000F497E"/>
    <w:rsid w:val="000F6A4A"/>
    <w:rsid w:val="000F6FFA"/>
    <w:rsid w:val="001022CF"/>
    <w:rsid w:val="00104368"/>
    <w:rsid w:val="00104C45"/>
    <w:rsid w:val="0011198D"/>
    <w:rsid w:val="001120B1"/>
    <w:rsid w:val="00120A1E"/>
    <w:rsid w:val="0012287C"/>
    <w:rsid w:val="00126B2B"/>
    <w:rsid w:val="0013189D"/>
    <w:rsid w:val="0013575A"/>
    <w:rsid w:val="001455DB"/>
    <w:rsid w:val="001547F8"/>
    <w:rsid w:val="001622AF"/>
    <w:rsid w:val="001676FC"/>
    <w:rsid w:val="00171BE5"/>
    <w:rsid w:val="0017225C"/>
    <w:rsid w:val="001738E9"/>
    <w:rsid w:val="00174BAF"/>
    <w:rsid w:val="001750CC"/>
    <w:rsid w:val="0018602F"/>
    <w:rsid w:val="001949E1"/>
    <w:rsid w:val="001A0C83"/>
    <w:rsid w:val="001B0930"/>
    <w:rsid w:val="001C0965"/>
    <w:rsid w:val="001C2AB5"/>
    <w:rsid w:val="001F42C0"/>
    <w:rsid w:val="001F4A35"/>
    <w:rsid w:val="001F796E"/>
    <w:rsid w:val="002032F4"/>
    <w:rsid w:val="00213DD7"/>
    <w:rsid w:val="00221257"/>
    <w:rsid w:val="0022677A"/>
    <w:rsid w:val="00227255"/>
    <w:rsid w:val="002279D3"/>
    <w:rsid w:val="00231CF6"/>
    <w:rsid w:val="0023216E"/>
    <w:rsid w:val="00232871"/>
    <w:rsid w:val="00233A5F"/>
    <w:rsid w:val="0023447D"/>
    <w:rsid w:val="00245905"/>
    <w:rsid w:val="00247C30"/>
    <w:rsid w:val="0025468F"/>
    <w:rsid w:val="00255AF2"/>
    <w:rsid w:val="00255C1F"/>
    <w:rsid w:val="00264D08"/>
    <w:rsid w:val="00265895"/>
    <w:rsid w:val="0027385D"/>
    <w:rsid w:val="00273983"/>
    <w:rsid w:val="00280D70"/>
    <w:rsid w:val="002914B2"/>
    <w:rsid w:val="0029166E"/>
    <w:rsid w:val="002A14F7"/>
    <w:rsid w:val="002A3C92"/>
    <w:rsid w:val="002B5971"/>
    <w:rsid w:val="002B662C"/>
    <w:rsid w:val="002D2CD8"/>
    <w:rsid w:val="002E3931"/>
    <w:rsid w:val="00307088"/>
    <w:rsid w:val="00307988"/>
    <w:rsid w:val="003107BA"/>
    <w:rsid w:val="003157C0"/>
    <w:rsid w:val="00315C94"/>
    <w:rsid w:val="00321CC4"/>
    <w:rsid w:val="00324EED"/>
    <w:rsid w:val="0032675E"/>
    <w:rsid w:val="00331BAF"/>
    <w:rsid w:val="00332DBA"/>
    <w:rsid w:val="00336386"/>
    <w:rsid w:val="00341F27"/>
    <w:rsid w:val="00342FED"/>
    <w:rsid w:val="00347111"/>
    <w:rsid w:val="003573AC"/>
    <w:rsid w:val="00361F49"/>
    <w:rsid w:val="00373B7E"/>
    <w:rsid w:val="00373D2D"/>
    <w:rsid w:val="003744C6"/>
    <w:rsid w:val="003820E7"/>
    <w:rsid w:val="0038342F"/>
    <w:rsid w:val="00386E2D"/>
    <w:rsid w:val="003904DA"/>
    <w:rsid w:val="00392EF5"/>
    <w:rsid w:val="00394374"/>
    <w:rsid w:val="003964B0"/>
    <w:rsid w:val="00397516"/>
    <w:rsid w:val="003B37FC"/>
    <w:rsid w:val="003B49A3"/>
    <w:rsid w:val="003B5C81"/>
    <w:rsid w:val="003B7E8B"/>
    <w:rsid w:val="003C00E7"/>
    <w:rsid w:val="003C0AD7"/>
    <w:rsid w:val="003C186D"/>
    <w:rsid w:val="003C1FF3"/>
    <w:rsid w:val="003C542C"/>
    <w:rsid w:val="003C62B6"/>
    <w:rsid w:val="003C6858"/>
    <w:rsid w:val="003D66D9"/>
    <w:rsid w:val="003E0B16"/>
    <w:rsid w:val="003F7182"/>
    <w:rsid w:val="003F7442"/>
    <w:rsid w:val="00400368"/>
    <w:rsid w:val="00405F72"/>
    <w:rsid w:val="004120F7"/>
    <w:rsid w:val="00413FA3"/>
    <w:rsid w:val="00416CC6"/>
    <w:rsid w:val="004225F3"/>
    <w:rsid w:val="00435AD5"/>
    <w:rsid w:val="00440AD6"/>
    <w:rsid w:val="00442E06"/>
    <w:rsid w:val="00444F20"/>
    <w:rsid w:val="004557CE"/>
    <w:rsid w:val="00456047"/>
    <w:rsid w:val="00460FC9"/>
    <w:rsid w:val="00467269"/>
    <w:rsid w:val="00475B07"/>
    <w:rsid w:val="00480CDC"/>
    <w:rsid w:val="004817B6"/>
    <w:rsid w:val="0048540D"/>
    <w:rsid w:val="00493391"/>
    <w:rsid w:val="00496B8F"/>
    <w:rsid w:val="004B55B9"/>
    <w:rsid w:val="004C1A01"/>
    <w:rsid w:val="004C7C9D"/>
    <w:rsid w:val="004D70F3"/>
    <w:rsid w:val="004E0B06"/>
    <w:rsid w:val="00501DED"/>
    <w:rsid w:val="00503231"/>
    <w:rsid w:val="005061AC"/>
    <w:rsid w:val="005134D6"/>
    <w:rsid w:val="00521857"/>
    <w:rsid w:val="00525401"/>
    <w:rsid w:val="005273F3"/>
    <w:rsid w:val="00527628"/>
    <w:rsid w:val="00540B50"/>
    <w:rsid w:val="00541584"/>
    <w:rsid w:val="005418B9"/>
    <w:rsid w:val="005423F0"/>
    <w:rsid w:val="00544EFC"/>
    <w:rsid w:val="00550D71"/>
    <w:rsid w:val="00551AF4"/>
    <w:rsid w:val="00566A93"/>
    <w:rsid w:val="0056784D"/>
    <w:rsid w:val="00590265"/>
    <w:rsid w:val="00595262"/>
    <w:rsid w:val="005968AB"/>
    <w:rsid w:val="005B1879"/>
    <w:rsid w:val="005B67C3"/>
    <w:rsid w:val="005C042D"/>
    <w:rsid w:val="005C2BFD"/>
    <w:rsid w:val="005D35FE"/>
    <w:rsid w:val="005D3F19"/>
    <w:rsid w:val="005D41E1"/>
    <w:rsid w:val="005D71DE"/>
    <w:rsid w:val="005F0DEE"/>
    <w:rsid w:val="005F7D99"/>
    <w:rsid w:val="00613ACB"/>
    <w:rsid w:val="006227F6"/>
    <w:rsid w:val="006236CD"/>
    <w:rsid w:val="00624D37"/>
    <w:rsid w:val="00624F92"/>
    <w:rsid w:val="00634508"/>
    <w:rsid w:val="006376C3"/>
    <w:rsid w:val="0064513B"/>
    <w:rsid w:val="006527C0"/>
    <w:rsid w:val="00653C11"/>
    <w:rsid w:val="00654564"/>
    <w:rsid w:val="00654CF8"/>
    <w:rsid w:val="00662497"/>
    <w:rsid w:val="00683312"/>
    <w:rsid w:val="00686322"/>
    <w:rsid w:val="00694BDD"/>
    <w:rsid w:val="00697582"/>
    <w:rsid w:val="006A0ED8"/>
    <w:rsid w:val="006A18CA"/>
    <w:rsid w:val="006A7FAD"/>
    <w:rsid w:val="006B15F2"/>
    <w:rsid w:val="006B337E"/>
    <w:rsid w:val="006C2505"/>
    <w:rsid w:val="006E2951"/>
    <w:rsid w:val="006F24BE"/>
    <w:rsid w:val="006F4876"/>
    <w:rsid w:val="006F52D0"/>
    <w:rsid w:val="00702D65"/>
    <w:rsid w:val="007039CF"/>
    <w:rsid w:val="007058EE"/>
    <w:rsid w:val="0071479A"/>
    <w:rsid w:val="007161BD"/>
    <w:rsid w:val="007303AF"/>
    <w:rsid w:val="00751E02"/>
    <w:rsid w:val="00752F4A"/>
    <w:rsid w:val="00770E0A"/>
    <w:rsid w:val="0078032E"/>
    <w:rsid w:val="00781B53"/>
    <w:rsid w:val="007828BC"/>
    <w:rsid w:val="007912D9"/>
    <w:rsid w:val="00793710"/>
    <w:rsid w:val="0079386F"/>
    <w:rsid w:val="0079512F"/>
    <w:rsid w:val="00795E89"/>
    <w:rsid w:val="0079666E"/>
    <w:rsid w:val="00796934"/>
    <w:rsid w:val="0079771C"/>
    <w:rsid w:val="00797B98"/>
    <w:rsid w:val="007A5B49"/>
    <w:rsid w:val="007B4E11"/>
    <w:rsid w:val="007B7AAB"/>
    <w:rsid w:val="007C14B0"/>
    <w:rsid w:val="007C48FE"/>
    <w:rsid w:val="007C4F73"/>
    <w:rsid w:val="007D3E1B"/>
    <w:rsid w:val="007D4973"/>
    <w:rsid w:val="007D79FC"/>
    <w:rsid w:val="007E0141"/>
    <w:rsid w:val="007E1717"/>
    <w:rsid w:val="007E295E"/>
    <w:rsid w:val="007E342F"/>
    <w:rsid w:val="007F1069"/>
    <w:rsid w:val="007F1202"/>
    <w:rsid w:val="007F5C53"/>
    <w:rsid w:val="008061C0"/>
    <w:rsid w:val="00814547"/>
    <w:rsid w:val="00826202"/>
    <w:rsid w:val="008349BC"/>
    <w:rsid w:val="00843454"/>
    <w:rsid w:val="008469C9"/>
    <w:rsid w:val="00860FB8"/>
    <w:rsid w:val="0087795D"/>
    <w:rsid w:val="00882CA4"/>
    <w:rsid w:val="00886619"/>
    <w:rsid w:val="00886E6E"/>
    <w:rsid w:val="00892493"/>
    <w:rsid w:val="00893ADE"/>
    <w:rsid w:val="00894337"/>
    <w:rsid w:val="00895615"/>
    <w:rsid w:val="008B0DE6"/>
    <w:rsid w:val="008C026F"/>
    <w:rsid w:val="008C1EE3"/>
    <w:rsid w:val="008C6FF6"/>
    <w:rsid w:val="008E0FF9"/>
    <w:rsid w:val="008E1EBC"/>
    <w:rsid w:val="008E234E"/>
    <w:rsid w:val="008E6417"/>
    <w:rsid w:val="008E67AC"/>
    <w:rsid w:val="00901B14"/>
    <w:rsid w:val="00903CA2"/>
    <w:rsid w:val="0090580D"/>
    <w:rsid w:val="009119A8"/>
    <w:rsid w:val="00920A32"/>
    <w:rsid w:val="00935ED3"/>
    <w:rsid w:val="0093666B"/>
    <w:rsid w:val="00944274"/>
    <w:rsid w:val="009549A4"/>
    <w:rsid w:val="00955A0A"/>
    <w:rsid w:val="00964262"/>
    <w:rsid w:val="00965A77"/>
    <w:rsid w:val="00967B6E"/>
    <w:rsid w:val="0097625A"/>
    <w:rsid w:val="009863EA"/>
    <w:rsid w:val="00990228"/>
    <w:rsid w:val="009961E0"/>
    <w:rsid w:val="00997617"/>
    <w:rsid w:val="009A3C42"/>
    <w:rsid w:val="009A6306"/>
    <w:rsid w:val="009B48C5"/>
    <w:rsid w:val="009C4B1C"/>
    <w:rsid w:val="009C4EFE"/>
    <w:rsid w:val="009D09A5"/>
    <w:rsid w:val="009D1AC1"/>
    <w:rsid w:val="009D1EEA"/>
    <w:rsid w:val="009D35FF"/>
    <w:rsid w:val="009F521B"/>
    <w:rsid w:val="00A043D9"/>
    <w:rsid w:val="00A04FD2"/>
    <w:rsid w:val="00A10775"/>
    <w:rsid w:val="00A11C57"/>
    <w:rsid w:val="00A13B44"/>
    <w:rsid w:val="00A16145"/>
    <w:rsid w:val="00A20FE7"/>
    <w:rsid w:val="00A2297B"/>
    <w:rsid w:val="00A244FB"/>
    <w:rsid w:val="00A24A79"/>
    <w:rsid w:val="00A331D3"/>
    <w:rsid w:val="00A340AA"/>
    <w:rsid w:val="00A419BF"/>
    <w:rsid w:val="00A41C58"/>
    <w:rsid w:val="00A44718"/>
    <w:rsid w:val="00A566F3"/>
    <w:rsid w:val="00A6178E"/>
    <w:rsid w:val="00A61A17"/>
    <w:rsid w:val="00A62B1E"/>
    <w:rsid w:val="00A67945"/>
    <w:rsid w:val="00A70F93"/>
    <w:rsid w:val="00A71520"/>
    <w:rsid w:val="00A80C36"/>
    <w:rsid w:val="00A92A64"/>
    <w:rsid w:val="00A9344B"/>
    <w:rsid w:val="00AA0EFD"/>
    <w:rsid w:val="00AA35F5"/>
    <w:rsid w:val="00AA6A60"/>
    <w:rsid w:val="00AB25D2"/>
    <w:rsid w:val="00AC0547"/>
    <w:rsid w:val="00AC5881"/>
    <w:rsid w:val="00AD0683"/>
    <w:rsid w:val="00AD15EB"/>
    <w:rsid w:val="00AE0652"/>
    <w:rsid w:val="00AE75CF"/>
    <w:rsid w:val="00AF22C3"/>
    <w:rsid w:val="00AF76ED"/>
    <w:rsid w:val="00B0241D"/>
    <w:rsid w:val="00B052C1"/>
    <w:rsid w:val="00B15393"/>
    <w:rsid w:val="00B16E02"/>
    <w:rsid w:val="00B2340B"/>
    <w:rsid w:val="00B27B51"/>
    <w:rsid w:val="00B373E2"/>
    <w:rsid w:val="00B476C1"/>
    <w:rsid w:val="00B52294"/>
    <w:rsid w:val="00B5666A"/>
    <w:rsid w:val="00B61CA4"/>
    <w:rsid w:val="00B6470B"/>
    <w:rsid w:val="00B737F7"/>
    <w:rsid w:val="00B818E2"/>
    <w:rsid w:val="00B96B3C"/>
    <w:rsid w:val="00BA38CE"/>
    <w:rsid w:val="00BC4ED9"/>
    <w:rsid w:val="00BC557F"/>
    <w:rsid w:val="00BD5A77"/>
    <w:rsid w:val="00BE6399"/>
    <w:rsid w:val="00BE65EF"/>
    <w:rsid w:val="00BF0B01"/>
    <w:rsid w:val="00BF1B7E"/>
    <w:rsid w:val="00BF47DF"/>
    <w:rsid w:val="00BF76CD"/>
    <w:rsid w:val="00C04712"/>
    <w:rsid w:val="00C15B93"/>
    <w:rsid w:val="00C17F06"/>
    <w:rsid w:val="00C21724"/>
    <w:rsid w:val="00C21D3B"/>
    <w:rsid w:val="00C240A0"/>
    <w:rsid w:val="00C252A4"/>
    <w:rsid w:val="00C33AF5"/>
    <w:rsid w:val="00C36C29"/>
    <w:rsid w:val="00C37D26"/>
    <w:rsid w:val="00C46B1F"/>
    <w:rsid w:val="00C54C9A"/>
    <w:rsid w:val="00C61DDC"/>
    <w:rsid w:val="00C6322D"/>
    <w:rsid w:val="00C701C2"/>
    <w:rsid w:val="00C737BC"/>
    <w:rsid w:val="00C74A67"/>
    <w:rsid w:val="00C77277"/>
    <w:rsid w:val="00C9200A"/>
    <w:rsid w:val="00C952E3"/>
    <w:rsid w:val="00CA03C8"/>
    <w:rsid w:val="00CA528B"/>
    <w:rsid w:val="00CA58AB"/>
    <w:rsid w:val="00CA751D"/>
    <w:rsid w:val="00CB13D1"/>
    <w:rsid w:val="00CB1D62"/>
    <w:rsid w:val="00CB25BA"/>
    <w:rsid w:val="00CB2C4D"/>
    <w:rsid w:val="00CB5E0C"/>
    <w:rsid w:val="00CC18CF"/>
    <w:rsid w:val="00CE1096"/>
    <w:rsid w:val="00CE3571"/>
    <w:rsid w:val="00CE78B9"/>
    <w:rsid w:val="00CF0912"/>
    <w:rsid w:val="00CF0A03"/>
    <w:rsid w:val="00CF2C1C"/>
    <w:rsid w:val="00D03657"/>
    <w:rsid w:val="00D203D6"/>
    <w:rsid w:val="00D23E1C"/>
    <w:rsid w:val="00D2657C"/>
    <w:rsid w:val="00D266DC"/>
    <w:rsid w:val="00D44CF4"/>
    <w:rsid w:val="00D465B4"/>
    <w:rsid w:val="00D47C5D"/>
    <w:rsid w:val="00D531F0"/>
    <w:rsid w:val="00D53867"/>
    <w:rsid w:val="00D54F3C"/>
    <w:rsid w:val="00D55A13"/>
    <w:rsid w:val="00D61FDC"/>
    <w:rsid w:val="00D64E73"/>
    <w:rsid w:val="00D712F8"/>
    <w:rsid w:val="00D772AB"/>
    <w:rsid w:val="00D918DE"/>
    <w:rsid w:val="00D94726"/>
    <w:rsid w:val="00D94E98"/>
    <w:rsid w:val="00DA6ED9"/>
    <w:rsid w:val="00DB0CB3"/>
    <w:rsid w:val="00DB7A7F"/>
    <w:rsid w:val="00DB7B83"/>
    <w:rsid w:val="00DC621C"/>
    <w:rsid w:val="00DD0602"/>
    <w:rsid w:val="00DD7B04"/>
    <w:rsid w:val="00DE4D66"/>
    <w:rsid w:val="00DF002A"/>
    <w:rsid w:val="00DF2C97"/>
    <w:rsid w:val="00DF3E74"/>
    <w:rsid w:val="00DF7086"/>
    <w:rsid w:val="00E0156E"/>
    <w:rsid w:val="00E04DC5"/>
    <w:rsid w:val="00E25CAD"/>
    <w:rsid w:val="00E3037E"/>
    <w:rsid w:val="00E33C49"/>
    <w:rsid w:val="00E37155"/>
    <w:rsid w:val="00E61273"/>
    <w:rsid w:val="00E63DA5"/>
    <w:rsid w:val="00E6679A"/>
    <w:rsid w:val="00E7620D"/>
    <w:rsid w:val="00E832F1"/>
    <w:rsid w:val="00E83F7B"/>
    <w:rsid w:val="00E86C39"/>
    <w:rsid w:val="00E873D6"/>
    <w:rsid w:val="00E9404C"/>
    <w:rsid w:val="00E96330"/>
    <w:rsid w:val="00EA0FB6"/>
    <w:rsid w:val="00EA2F24"/>
    <w:rsid w:val="00EA6F7A"/>
    <w:rsid w:val="00EB0544"/>
    <w:rsid w:val="00EB105B"/>
    <w:rsid w:val="00EC7EF7"/>
    <w:rsid w:val="00ED5FB9"/>
    <w:rsid w:val="00EE2A99"/>
    <w:rsid w:val="00EE4262"/>
    <w:rsid w:val="00EE466C"/>
    <w:rsid w:val="00EF2A76"/>
    <w:rsid w:val="00F11035"/>
    <w:rsid w:val="00F11FD4"/>
    <w:rsid w:val="00F12558"/>
    <w:rsid w:val="00F13823"/>
    <w:rsid w:val="00F144CA"/>
    <w:rsid w:val="00F30A17"/>
    <w:rsid w:val="00F31ED5"/>
    <w:rsid w:val="00F3690F"/>
    <w:rsid w:val="00F468CB"/>
    <w:rsid w:val="00F55B34"/>
    <w:rsid w:val="00F65C08"/>
    <w:rsid w:val="00F6796B"/>
    <w:rsid w:val="00F74381"/>
    <w:rsid w:val="00F84337"/>
    <w:rsid w:val="00F85E50"/>
    <w:rsid w:val="00F93640"/>
    <w:rsid w:val="00FA0500"/>
    <w:rsid w:val="00FA1BEF"/>
    <w:rsid w:val="00FA1CDA"/>
    <w:rsid w:val="00FA3E51"/>
    <w:rsid w:val="00FA6978"/>
    <w:rsid w:val="00FB5332"/>
    <w:rsid w:val="00FC0C71"/>
    <w:rsid w:val="00FC0E8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1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200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200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1">
    <w:name w:val="Основной текст (20)_"/>
    <w:basedOn w:val="a0"/>
    <w:link w:val="202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2">
    <w:name w:val="Основной текст (20)"/>
    <w:basedOn w:val="a"/>
    <w:link w:val="201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3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hAnsi="Times New Roman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1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200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200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1">
    <w:name w:val="Основной текст (20)_"/>
    <w:basedOn w:val="a0"/>
    <w:link w:val="202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2">
    <w:name w:val="Основной текст (20)"/>
    <w:basedOn w:val="a"/>
    <w:link w:val="201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3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A059-38AC-4B3E-8A94-091F86CF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Песков</dc:creator>
  <cp:lastModifiedBy>Дмитрий Песков</cp:lastModifiedBy>
  <cp:revision>2</cp:revision>
  <cp:lastPrinted>2023-02-07T06:38:00Z</cp:lastPrinted>
  <dcterms:created xsi:type="dcterms:W3CDTF">2024-03-25T12:09:00Z</dcterms:created>
  <dcterms:modified xsi:type="dcterms:W3CDTF">2024-03-25T12:09:00Z</dcterms:modified>
</cp:coreProperties>
</file>