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EE3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429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47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  <w:gridCol w:w="32"/>
      </w:tblGrid>
      <w:tr w:rsidR="00AB561A" w:rsidRPr="000F497E" w:rsidTr="007B62B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</w:t>
            </w:r>
            <w:r w:rsidR="00247E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04.12.2015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№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496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–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proofErr w:type="gramStart"/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proofErr w:type="gramEnd"/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администрация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н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в л я е т:</w:t>
            </w:r>
          </w:p>
          <w:p w:rsidR="00D96A7D" w:rsidRPr="00613ACB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D96A7D" w:rsidRDefault="00D96A7D" w:rsidP="0089234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37D26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89234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37D2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37D2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9234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7B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района </w:t>
            </w:r>
            <w:r w:rsidR="00892343" w:rsidRPr="007B62B1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892343"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B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изменение, изложив 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6A7D" w:rsidRDefault="00D96A7D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2.    </w:t>
            </w:r>
            <w:proofErr w:type="gramStart"/>
            <w:r>
              <w:rPr>
                <w:b w:val="0"/>
                <w:sz w:val="28"/>
              </w:rPr>
              <w:t>Контроль за</w:t>
            </w:r>
            <w:proofErr w:type="gramEnd"/>
            <w:r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AB561A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247EE3" w:rsidRPr="000F497E" w:rsidRDefault="00247EE3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7B62B1">
        <w:trPr>
          <w:gridAfter w:val="1"/>
          <w:wAfter w:w="32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9EB" w:rsidRDefault="00AB561A" w:rsidP="003429EB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  <w:p w:rsidR="00AB561A" w:rsidRPr="000F497E" w:rsidRDefault="00AB561A" w:rsidP="003429EB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B561A" w:rsidRDefault="00AB561A" w:rsidP="00D06E2E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AB561A" w:rsidRPr="000F497E" w:rsidRDefault="00AB561A" w:rsidP="007B62B1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А.</w:t>
            </w:r>
            <w:r w:rsidR="007B62B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</w:t>
            </w: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 w:rsidR="007B62B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Мочалов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47EE3" w:rsidRDefault="00247EE3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247EE3">
        <w:rPr>
          <w:rFonts w:ascii="Times New Roman" w:hAnsi="Times New Roman" w:cs="Times New Roman"/>
          <w:sz w:val="28"/>
          <w:szCs w:val="28"/>
        </w:rPr>
        <w:t>феврал</w:t>
      </w:r>
      <w:r w:rsidRPr="00A767A0">
        <w:rPr>
          <w:rFonts w:ascii="Times New Roman" w:hAnsi="Times New Roman" w:cs="Times New Roman"/>
          <w:sz w:val="28"/>
          <w:szCs w:val="28"/>
        </w:rPr>
        <w:t>я  201</w:t>
      </w:r>
      <w:r w:rsidR="00F92800">
        <w:rPr>
          <w:rFonts w:ascii="Times New Roman" w:hAnsi="Times New Roman" w:cs="Times New Roman"/>
          <w:sz w:val="28"/>
          <w:szCs w:val="28"/>
        </w:rPr>
        <w:t>7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2014 - 2020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отдел образования)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1E0CFE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2018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2018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14429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2018-2020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80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100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Увеличения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– Федеральной целевой программой «Повышение безопасности дорожного движения в 2013 - 2020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>беспечение учреждений образования методическими и наглядными пособиями по профилактике дорожно-транспортного травматизма; Изготовление и размещение плакатов-обращений в общеобразовательных и дошкольных учреждениях; Проведение районных соревнований юных инспекторов безопасности движения «Безопасное колесо», районного конкурса агитбригад отрядов ЮИД «Светофор»; Участие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>», слёте школьных агитбригад; Проведение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Проведение конкурса «Школьник, автомобиль, дорога» на лучшую организацию работы среди общеобразовательных учреждений по предупреждению ДДТТ.; Проведение районного конкурса «Добрая дорога детства»; Проведение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Проведение  информационных мероприятий  в учреждениях  с молодёжью с целью профилактики БДД; Проведение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2020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2014-2016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20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7B62B1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 xml:space="preserve">Приложение N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EF0345" w:rsidP="00EF0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EF0345" w:rsidP="00EF0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E708FF" w:rsidP="00E7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E708FF" w:rsidP="00E70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bookmarkStart w:id="9" w:name="_GoBack"/>
            <w:bookmarkEnd w:id="9"/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0" w:name="Par929"/>
            <w:bookmarkEnd w:id="10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1358"/>
      <w:bookmarkEnd w:id="11"/>
      <w:r w:rsidRPr="00D55B8B">
        <w:rPr>
          <w:rFonts w:ascii="Times New Roman" w:hAnsi="Times New Roman" w:cs="Times New Roman"/>
        </w:rPr>
        <w:t xml:space="preserve">Приложение N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2" w:name="Par1363"/>
      <w:bookmarkEnd w:id="12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3" w:name="Par1380"/>
            <w:bookmarkStart w:id="14" w:name="Par1572"/>
            <w:bookmarkStart w:id="15" w:name="Par1725"/>
            <w:bookmarkEnd w:id="13"/>
            <w:bookmarkEnd w:id="14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 xml:space="preserve">Приложение N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817C51" w:rsidRPr="00141243" w:rsidRDefault="00D171CB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3388C">
              <w:rPr>
                <w:rFonts w:ascii="Times New Roman" w:hAnsi="Times New Roman" w:cs="Times New Roman"/>
                <w:color w:val="auto"/>
              </w:rPr>
              <w:t>7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D171CB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3388C">
              <w:rPr>
                <w:rFonts w:ascii="Times New Roman" w:hAnsi="Times New Roman" w:cs="Times New Roman"/>
                <w:color w:val="auto"/>
              </w:rPr>
              <w:t>7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5A602E" w:rsidRPr="00141243" w:rsidRDefault="00E3388C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E852C8">
              <w:rPr>
                <w:rFonts w:ascii="Times New Roman" w:hAnsi="Times New Roman" w:cs="Times New Roman"/>
                <w:color w:val="auto"/>
              </w:rPr>
              <w:t>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B3101C" w:rsidP="00B31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E852C8">
              <w:rPr>
                <w:rFonts w:ascii="Times New Roman" w:hAnsi="Times New Roman" w:cs="Times New Roman"/>
                <w:color w:val="auto"/>
              </w:rPr>
              <w:t>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E852C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72F67"/>
    <w:rsid w:val="000951A3"/>
    <w:rsid w:val="00095615"/>
    <w:rsid w:val="0009728B"/>
    <w:rsid w:val="000A4201"/>
    <w:rsid w:val="000B3773"/>
    <w:rsid w:val="000C5AE7"/>
    <w:rsid w:val="000E32CF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21738F"/>
    <w:rsid w:val="00231DEE"/>
    <w:rsid w:val="00240098"/>
    <w:rsid w:val="00247EE3"/>
    <w:rsid w:val="00264F10"/>
    <w:rsid w:val="0027267A"/>
    <w:rsid w:val="002732ED"/>
    <w:rsid w:val="002C1E03"/>
    <w:rsid w:val="00322C99"/>
    <w:rsid w:val="00325523"/>
    <w:rsid w:val="003429EB"/>
    <w:rsid w:val="003452D7"/>
    <w:rsid w:val="003614D3"/>
    <w:rsid w:val="00390856"/>
    <w:rsid w:val="003B609B"/>
    <w:rsid w:val="003D0252"/>
    <w:rsid w:val="003E711B"/>
    <w:rsid w:val="004313EC"/>
    <w:rsid w:val="00456770"/>
    <w:rsid w:val="00484D43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6A90"/>
    <w:rsid w:val="005D4DBD"/>
    <w:rsid w:val="005E4AAC"/>
    <w:rsid w:val="005E571A"/>
    <w:rsid w:val="0060416B"/>
    <w:rsid w:val="00632668"/>
    <w:rsid w:val="00696E4C"/>
    <w:rsid w:val="006A05B7"/>
    <w:rsid w:val="006D3CDF"/>
    <w:rsid w:val="006D6BCC"/>
    <w:rsid w:val="006F5B4E"/>
    <w:rsid w:val="00721FCF"/>
    <w:rsid w:val="00731881"/>
    <w:rsid w:val="007807D3"/>
    <w:rsid w:val="007B62B1"/>
    <w:rsid w:val="007D3F51"/>
    <w:rsid w:val="007F10DD"/>
    <w:rsid w:val="007F1B8B"/>
    <w:rsid w:val="007F34A6"/>
    <w:rsid w:val="00817C51"/>
    <w:rsid w:val="00850A03"/>
    <w:rsid w:val="00853FB6"/>
    <w:rsid w:val="00862DB1"/>
    <w:rsid w:val="008703D5"/>
    <w:rsid w:val="008748C9"/>
    <w:rsid w:val="00875AC0"/>
    <w:rsid w:val="00892343"/>
    <w:rsid w:val="008D0CAB"/>
    <w:rsid w:val="008D508E"/>
    <w:rsid w:val="008F07CF"/>
    <w:rsid w:val="00926FF5"/>
    <w:rsid w:val="00953DBB"/>
    <w:rsid w:val="009646B0"/>
    <w:rsid w:val="009E1C3B"/>
    <w:rsid w:val="00A12F5A"/>
    <w:rsid w:val="00A20B61"/>
    <w:rsid w:val="00A767A0"/>
    <w:rsid w:val="00A771F4"/>
    <w:rsid w:val="00A8256F"/>
    <w:rsid w:val="00A85620"/>
    <w:rsid w:val="00AB561A"/>
    <w:rsid w:val="00AC72F7"/>
    <w:rsid w:val="00AF6688"/>
    <w:rsid w:val="00B20F55"/>
    <w:rsid w:val="00B3101C"/>
    <w:rsid w:val="00B53DA6"/>
    <w:rsid w:val="00B82997"/>
    <w:rsid w:val="00B9797F"/>
    <w:rsid w:val="00BA5DEC"/>
    <w:rsid w:val="00BA6307"/>
    <w:rsid w:val="00BB6D4D"/>
    <w:rsid w:val="00BC6312"/>
    <w:rsid w:val="00BE2C02"/>
    <w:rsid w:val="00C341AA"/>
    <w:rsid w:val="00C81985"/>
    <w:rsid w:val="00CB6932"/>
    <w:rsid w:val="00CF130E"/>
    <w:rsid w:val="00CF492D"/>
    <w:rsid w:val="00D06E2E"/>
    <w:rsid w:val="00D171CB"/>
    <w:rsid w:val="00D344D4"/>
    <w:rsid w:val="00D42E19"/>
    <w:rsid w:val="00D43957"/>
    <w:rsid w:val="00D55B8B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61F0"/>
    <w:rsid w:val="00E566B9"/>
    <w:rsid w:val="00E708FF"/>
    <w:rsid w:val="00E810F9"/>
    <w:rsid w:val="00E850EC"/>
    <w:rsid w:val="00E852C8"/>
    <w:rsid w:val="00EE43DE"/>
    <w:rsid w:val="00EF0345"/>
    <w:rsid w:val="00EF17F3"/>
    <w:rsid w:val="00EF6291"/>
    <w:rsid w:val="00F11C1B"/>
    <w:rsid w:val="00F31F70"/>
    <w:rsid w:val="00F336BF"/>
    <w:rsid w:val="00F47A48"/>
    <w:rsid w:val="00F53643"/>
    <w:rsid w:val="00F56A3A"/>
    <w:rsid w:val="00F56A76"/>
    <w:rsid w:val="00F67F3A"/>
    <w:rsid w:val="00F80306"/>
    <w:rsid w:val="00F92800"/>
    <w:rsid w:val="00FA7BDE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15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124</cp:revision>
  <cp:lastPrinted>2017-02-01T11:05:00Z</cp:lastPrinted>
  <dcterms:created xsi:type="dcterms:W3CDTF">2013-11-07T09:12:00Z</dcterms:created>
  <dcterms:modified xsi:type="dcterms:W3CDTF">2017-02-01T11:07:00Z</dcterms:modified>
</cp:coreProperties>
</file>