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A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722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2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</w:t>
            </w:r>
            <w:r w:rsidR="00247E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04.12.2015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№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496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–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proofErr w:type="gramStart"/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proofErr w:type="gramEnd"/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администрация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н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в л я е т:</w:t>
            </w:r>
          </w:p>
          <w:p w:rsidR="00D96A7D" w:rsidRPr="00613ACB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D96A7D" w:rsidRDefault="00D96A7D" w:rsidP="0089234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37D26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89234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37D2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37D2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9234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7B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района </w:t>
            </w:r>
            <w:r w:rsidR="00892343" w:rsidRPr="007B62B1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892343"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B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изменение, изложив 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6A7D" w:rsidRDefault="00D96A7D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2.    </w:t>
            </w:r>
            <w:proofErr w:type="gramStart"/>
            <w:r>
              <w:rPr>
                <w:b w:val="0"/>
                <w:sz w:val="28"/>
              </w:rPr>
              <w:t>Контроль за</w:t>
            </w:r>
            <w:proofErr w:type="gramEnd"/>
            <w:r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AB561A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2920"/>
            </w:tblGrid>
            <w:tr w:rsidR="00CD5A00" w:rsidRPr="00CD5A00" w:rsidTr="00863762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863762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pacing w:val="-1"/>
                      <w:szCs w:val="28"/>
                    </w:rPr>
                  </w:pPr>
                  <w:r w:rsidRPr="00CD5A00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      </w:t>
                  </w:r>
                  <w:r w:rsidRPr="00CD5A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863762">
                  <w:pPr>
                    <w:rPr>
                      <w:rFonts w:ascii="Times New Roman" w:hAnsi="Times New Roman" w:cs="Times New Roman"/>
                      <w:b/>
                      <w:spacing w:val="-1"/>
                      <w:szCs w:val="28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00" w:rsidRPr="00CD5A00" w:rsidRDefault="00CD5A00" w:rsidP="00863762">
                  <w:pPr>
                    <w:jc w:val="right"/>
                    <w:rPr>
                      <w:rFonts w:ascii="Times New Roman" w:hAnsi="Times New Roman" w:cs="Times New Roman"/>
                      <w:b/>
                      <w:spacing w:val="-4"/>
                      <w:szCs w:val="28"/>
                    </w:rPr>
                  </w:pPr>
                </w:p>
                <w:p w:rsidR="00CD5A00" w:rsidRPr="00CD5A00" w:rsidRDefault="00CD5A00" w:rsidP="00863762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</w:p>
                <w:p w:rsidR="00CD5A00" w:rsidRPr="00CD5A00" w:rsidRDefault="00CD5A00" w:rsidP="00863762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</w:p>
                <w:p w:rsidR="00CD5A00" w:rsidRPr="00CD5A00" w:rsidRDefault="00CD5A00" w:rsidP="00863762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</w:p>
                <w:p w:rsidR="00CD5A00" w:rsidRPr="00CD5A00" w:rsidRDefault="00CD5A00" w:rsidP="00863762">
                  <w:pPr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</w:pPr>
                  <w:r w:rsidRPr="00CD5A00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>С.И. Кузнецова</w:t>
                  </w:r>
                </w:p>
              </w:tc>
            </w:tr>
          </w:tbl>
          <w:p w:rsidR="00247EE3" w:rsidRPr="000F497E" w:rsidRDefault="00247EE3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47EE3" w:rsidRDefault="00247EE3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492F95">
        <w:rPr>
          <w:rFonts w:ascii="Times New Roman" w:hAnsi="Times New Roman" w:cs="Times New Roman"/>
          <w:sz w:val="28"/>
          <w:szCs w:val="28"/>
        </w:rPr>
        <w:t>апреля</w:t>
      </w:r>
      <w:r w:rsidRPr="00A767A0">
        <w:rPr>
          <w:rFonts w:ascii="Times New Roman" w:hAnsi="Times New Roman" w:cs="Times New Roman"/>
          <w:sz w:val="28"/>
          <w:szCs w:val="28"/>
        </w:rPr>
        <w:t xml:space="preserve">  201</w:t>
      </w:r>
      <w:r w:rsidR="006347F5">
        <w:rPr>
          <w:rFonts w:ascii="Times New Roman" w:hAnsi="Times New Roman" w:cs="Times New Roman"/>
          <w:sz w:val="28"/>
          <w:szCs w:val="28"/>
        </w:rPr>
        <w:t>8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2014 - 2020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отдел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492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="00D61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492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="00D61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14429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2018-2020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0B61"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  <w:r w:rsidR="00A20B61"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100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Увеличения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– Федеральной целевой программой «Повышение безопасности дорожного движения в 2013 - 2020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>беспечение учреждений образования методическими и наглядными пособиями по профилактике дорожно-транспортного травматизма; Изготовление и размещение плакатов-обращений в общеобразовательных и дошкольных учреждениях; Проведение районных соревнований юных инспекторов безопасности движения «Безопасное колесо», районного конкурса агитбригад отрядов ЮИД «Светофор»; Участие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>», слёте школьных агитбригад; Проведение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Проведение конкурса «Школьник, автомобиль, дорога» на лучшую организацию работы среди общеобразовательных учреждений по предупреждению ДДТТ.; Проведение районного конкурса «Добрая дорога детства»; Проведение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Проведение  информационных мероприятий  в учреждениях  с молодёжью с целью профилактики БДД; Проведение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2020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2014-2016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20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7B62B1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 xml:space="preserve">Приложение N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9" w:name="Par929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0" w:name="Par1358"/>
      <w:bookmarkEnd w:id="10"/>
      <w:r w:rsidRPr="00D55B8B">
        <w:rPr>
          <w:rFonts w:ascii="Times New Roman" w:hAnsi="Times New Roman" w:cs="Times New Roman"/>
        </w:rPr>
        <w:t xml:space="preserve">Приложение N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1" w:name="Par1363"/>
      <w:bookmarkEnd w:id="11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2" w:name="Par1380"/>
            <w:bookmarkStart w:id="13" w:name="Par1572"/>
            <w:bookmarkStart w:id="14" w:name="Par1725"/>
            <w:bookmarkEnd w:id="12"/>
            <w:bookmarkEnd w:id="13"/>
            <w:bookmarkEnd w:id="14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C525A6" w:rsidP="00F47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CB047A">
              <w:rPr>
                <w:rFonts w:ascii="Times New Roman" w:hAnsi="Times New Roman" w:cs="Times New Roman"/>
                <w:color w:val="auto"/>
              </w:rPr>
              <w:t>а</w:t>
            </w:r>
            <w:bookmarkStart w:id="15" w:name="_GoBack"/>
            <w:bookmarkEnd w:id="15"/>
            <w:proofErr w:type="gramStart"/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  <w:proofErr w:type="gramEnd"/>
            <w:r w:rsidR="00141243" w:rsidRPr="004A6240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C525A6" w:rsidP="00F47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 xml:space="preserve">Приложение N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817C51" w:rsidRPr="00141243" w:rsidRDefault="00794158" w:rsidP="0079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20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794158" w:rsidP="0079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20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5A602E" w:rsidRPr="00141243" w:rsidRDefault="00794158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794158" w:rsidP="0079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20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864467" w:rsidP="00FB4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FB4FA0">
              <w:rPr>
                <w:rFonts w:ascii="Times New Roman" w:hAnsi="Times New Roman" w:cs="Times New Roman"/>
                <w:color w:val="auto"/>
              </w:rPr>
              <w:t>40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864467" w:rsidP="00864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40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330AD"/>
    <w:rsid w:val="00072F67"/>
    <w:rsid w:val="000951A3"/>
    <w:rsid w:val="00095615"/>
    <w:rsid w:val="0009728B"/>
    <w:rsid w:val="000A4201"/>
    <w:rsid w:val="000B3773"/>
    <w:rsid w:val="000C5AE7"/>
    <w:rsid w:val="000E32CF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21738F"/>
    <w:rsid w:val="00231DEE"/>
    <w:rsid w:val="00240098"/>
    <w:rsid w:val="00247EE3"/>
    <w:rsid w:val="00264F10"/>
    <w:rsid w:val="0027267A"/>
    <w:rsid w:val="002732ED"/>
    <w:rsid w:val="002C1E03"/>
    <w:rsid w:val="002D3429"/>
    <w:rsid w:val="00322C99"/>
    <w:rsid w:val="00325523"/>
    <w:rsid w:val="003429EB"/>
    <w:rsid w:val="003452D7"/>
    <w:rsid w:val="003614D3"/>
    <w:rsid w:val="00390856"/>
    <w:rsid w:val="003B609B"/>
    <w:rsid w:val="003D0252"/>
    <w:rsid w:val="003E711B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6A90"/>
    <w:rsid w:val="005D4DBD"/>
    <w:rsid w:val="005E4AAC"/>
    <w:rsid w:val="005E571A"/>
    <w:rsid w:val="0060416B"/>
    <w:rsid w:val="0061709F"/>
    <w:rsid w:val="00632668"/>
    <w:rsid w:val="006347F5"/>
    <w:rsid w:val="00696E4C"/>
    <w:rsid w:val="006A05B7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92343"/>
    <w:rsid w:val="00894076"/>
    <w:rsid w:val="008D0CAB"/>
    <w:rsid w:val="008D508E"/>
    <w:rsid w:val="008F07CF"/>
    <w:rsid w:val="00926FF5"/>
    <w:rsid w:val="00953DBB"/>
    <w:rsid w:val="009646B0"/>
    <w:rsid w:val="009E1C3B"/>
    <w:rsid w:val="00A12F5A"/>
    <w:rsid w:val="00A20B61"/>
    <w:rsid w:val="00A767A0"/>
    <w:rsid w:val="00A771F4"/>
    <w:rsid w:val="00A8256F"/>
    <w:rsid w:val="00A85620"/>
    <w:rsid w:val="00AA1022"/>
    <w:rsid w:val="00AB561A"/>
    <w:rsid w:val="00AC72F7"/>
    <w:rsid w:val="00AF6688"/>
    <w:rsid w:val="00B20F55"/>
    <w:rsid w:val="00B3101C"/>
    <w:rsid w:val="00B53DA6"/>
    <w:rsid w:val="00B82997"/>
    <w:rsid w:val="00B9797F"/>
    <w:rsid w:val="00BA5DEC"/>
    <w:rsid w:val="00BA6307"/>
    <w:rsid w:val="00BB6D4D"/>
    <w:rsid w:val="00BC6312"/>
    <w:rsid w:val="00BE2C02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A3A"/>
    <w:rsid w:val="00F56A76"/>
    <w:rsid w:val="00F67F3A"/>
    <w:rsid w:val="00F80306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15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139</cp:revision>
  <cp:lastPrinted>2018-04-27T13:55:00Z</cp:lastPrinted>
  <dcterms:created xsi:type="dcterms:W3CDTF">2013-11-07T09:12:00Z</dcterms:created>
  <dcterms:modified xsi:type="dcterms:W3CDTF">2018-04-27T13:55:00Z</dcterms:modified>
</cp:coreProperties>
</file>