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tblLayout w:type="fixed"/>
        <w:tblLook w:val="04A0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294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proofErr w:type="gramStart"/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,а</w:t>
            </w:r>
            <w:proofErr w:type="gramEnd"/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683312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683312">
              <w:rPr>
                <w:sz w:val="28"/>
                <w:szCs w:val="28"/>
              </w:rPr>
              <w:t>п</w:t>
            </w:r>
            <w:proofErr w:type="gramEnd"/>
            <w:r w:rsidR="00051A21" w:rsidRPr="00683312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="00683312" w:rsidRPr="00683312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683312">
              <w:rPr>
                <w:sz w:val="28"/>
                <w:szCs w:val="28"/>
              </w:rPr>
              <w:t>.</w:t>
            </w: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 xml:space="preserve">утвержденной постановлением администрации Палехского муниципального района от </w:t>
            </w:r>
            <w:r w:rsidR="00683312" w:rsidRPr="00683312">
              <w:rPr>
                <w:sz w:val="28"/>
                <w:szCs w:val="28"/>
              </w:rPr>
              <w:t>07</w:t>
            </w:r>
            <w:r w:rsidRPr="00683312">
              <w:rPr>
                <w:sz w:val="28"/>
                <w:szCs w:val="28"/>
              </w:rPr>
              <w:t>.11.2013 № 7</w:t>
            </w:r>
            <w:r w:rsidR="00683312" w:rsidRPr="00683312">
              <w:rPr>
                <w:sz w:val="28"/>
                <w:szCs w:val="28"/>
              </w:rPr>
              <w:t>15</w:t>
            </w:r>
            <w:r w:rsidRPr="00683312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6833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3312">
              <w:rPr>
                <w:sz w:val="28"/>
                <w:szCs w:val="28"/>
              </w:rPr>
              <w:t>, на 2014-202</w:t>
            </w:r>
            <w:r w:rsidR="002945AF">
              <w:rPr>
                <w:sz w:val="28"/>
                <w:szCs w:val="28"/>
              </w:rPr>
              <w:t>3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:rsidR="00D96A7D" w:rsidRPr="00683312" w:rsidRDefault="00683312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D96A7D" w:rsidRPr="00683312">
              <w:rPr>
                <w:b w:val="0"/>
                <w:sz w:val="28"/>
              </w:rPr>
              <w:t xml:space="preserve">.    </w:t>
            </w:r>
            <w:proofErr w:type="gramStart"/>
            <w:r w:rsidR="00D96A7D" w:rsidRPr="00683312">
              <w:rPr>
                <w:b w:val="0"/>
                <w:sz w:val="28"/>
              </w:rPr>
              <w:t>Контроль за</w:t>
            </w:r>
            <w:proofErr w:type="gramEnd"/>
            <w:r w:rsidR="00D96A7D" w:rsidRPr="00683312"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247EE3" w:rsidRPr="000F497E" w:rsidRDefault="00683312" w:rsidP="0030059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9EB" w:rsidRPr="00683312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300594" w:rsidRDefault="00300594" w:rsidP="00300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2945AF">
        <w:rPr>
          <w:rFonts w:ascii="Times New Roman" w:hAnsi="Times New Roman" w:cs="Times New Roman"/>
          <w:sz w:val="28"/>
          <w:szCs w:val="28"/>
        </w:rPr>
        <w:t>03.</w:t>
      </w:r>
      <w:r w:rsidRPr="00A767A0">
        <w:rPr>
          <w:rFonts w:ascii="Times New Roman" w:hAnsi="Times New Roman" w:cs="Times New Roman"/>
          <w:sz w:val="28"/>
          <w:szCs w:val="28"/>
        </w:rPr>
        <w:t>20</w:t>
      </w:r>
      <w:r w:rsidR="009F11AA">
        <w:rPr>
          <w:rFonts w:ascii="Times New Roman" w:hAnsi="Times New Roman" w:cs="Times New Roman"/>
          <w:sz w:val="28"/>
          <w:szCs w:val="28"/>
        </w:rPr>
        <w:t>2</w:t>
      </w:r>
      <w:r w:rsidR="002945A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294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5AF" w:rsidRPr="00F92800" w:rsidRDefault="002945AF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5AF" w:rsidRPr="00F92800" w:rsidRDefault="002945AF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D8E" w:rsidRPr="00F92800" w:rsidRDefault="00581D8E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1AD3" w:rsidRDefault="00AC1AD3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</w:p>
          <w:p w:rsidR="00AC1AD3" w:rsidRPr="00F92800" w:rsidRDefault="00AC1AD3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D54FF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2.1. Социальная и экономическая ситуация в сфере организации </w:t>
      </w:r>
      <w:r w:rsidRPr="00CF130E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 наместном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AC1AD3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AC1AD3">
              <w:rPr>
                <w:b/>
                <w:bCs/>
              </w:rPr>
              <w:t>3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 xml:space="preserve">Уровень оснащения дорог </w:t>
            </w:r>
            <w:r w:rsidRPr="00DF6CC2">
              <w:rPr>
                <w:rFonts w:ascii="Times New Roman" w:hAnsi="Times New Roman" w:cs="Times New Roman"/>
              </w:rPr>
              <w:lastRenderedPageBreak/>
              <w:t>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Уод=Кдз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AC1AD3">
        <w:rPr>
          <w:rFonts w:ascii="Times New Roman" w:hAnsi="Times New Roman" w:cs="Times New Roman"/>
          <w:sz w:val="28"/>
          <w:szCs w:val="28"/>
        </w:rPr>
        <w:t>3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13"/>
      <w:bookmarkEnd w:id="2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6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>;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AC1AD3">
        <w:rPr>
          <w:rFonts w:ascii="Times New Roman" w:hAnsi="Times New Roman" w:cs="Times New Roman"/>
          <w:sz w:val="28"/>
          <w:szCs w:val="28"/>
        </w:rPr>
        <w:t>3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AC1AD3">
        <w:rPr>
          <w:rFonts w:ascii="Times New Roman" w:hAnsi="Times New Roman" w:cs="Times New Roman"/>
          <w:sz w:val="28"/>
          <w:szCs w:val="28"/>
        </w:rPr>
        <w:t>3</w:t>
      </w:r>
      <w:r w:rsidRPr="0057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AC1AD3">
        <w:rPr>
          <w:rFonts w:ascii="Times New Roman" w:hAnsi="Times New Roman" w:cs="Times New Roman"/>
          <w:sz w:val="28"/>
          <w:szCs w:val="28"/>
        </w:rPr>
        <w:t>3</w:t>
      </w:r>
      <w:r w:rsidRPr="00577EB2">
        <w:rPr>
          <w:rFonts w:ascii="Times New Roman" w:hAnsi="Times New Roman" w:cs="Times New Roman"/>
          <w:sz w:val="28"/>
          <w:szCs w:val="28"/>
        </w:rPr>
        <w:t>г.</w:t>
      </w:r>
      <w:r w:rsidR="00F31F70">
        <w:rPr>
          <w:rFonts w:ascii="Times New Roman" w:hAnsi="Times New Roman" w:cs="Times New Roman"/>
          <w:sz w:val="28"/>
          <w:szCs w:val="28"/>
        </w:rPr>
        <w:t>г.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37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2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" w:name="Par351"/>
      <w:bookmarkEnd w:id="5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562"/>
      <w:bookmarkEnd w:id="6"/>
      <w:r w:rsidRPr="00D55B8B">
        <w:rPr>
          <w:rFonts w:ascii="Times New Roman" w:hAnsi="Times New Roman" w:cs="Times New Roman"/>
        </w:rPr>
        <w:lastRenderedPageBreak/>
        <w:t>Приложение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7" w:name="Par567"/>
      <w:bookmarkEnd w:id="7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>бюджета муниципального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8" w:name="Par584"/>
            <w:bookmarkStart w:id="9" w:name="Par776"/>
            <w:bookmarkEnd w:id="8"/>
            <w:bookmarkEnd w:id="9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7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рацияПалехскогомуниципального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контрольно-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AC1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AC1AD3">
              <w:rPr>
                <w:rFonts w:ascii="Times New Roman" w:hAnsi="Times New Roman" w:cs="Times New Roman"/>
                <w:color w:val="auto"/>
              </w:rPr>
              <w:t>3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0" w:name="Par929"/>
            <w:bookmarkEnd w:id="10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AC1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AC1AD3">
              <w:rPr>
                <w:rFonts w:ascii="Times New Roman" w:hAnsi="Times New Roman" w:cs="Times New Roman"/>
                <w:color w:val="auto"/>
              </w:rPr>
              <w:t>3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1358"/>
      <w:bookmarkEnd w:id="11"/>
      <w:r w:rsidRPr="00D55B8B">
        <w:rPr>
          <w:rFonts w:ascii="Times New Roman" w:hAnsi="Times New Roman" w:cs="Times New Roman"/>
        </w:rPr>
        <w:t>Приложение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>Палехского</w:t>
      </w:r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2" w:name="Par1363"/>
      <w:bookmarkEnd w:id="12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3614D3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3" w:name="Par1380"/>
            <w:bookmarkStart w:id="14" w:name="Par1572"/>
            <w:bookmarkStart w:id="15" w:name="Par1725"/>
            <w:bookmarkEnd w:id="13"/>
            <w:bookmarkEnd w:id="14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8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>Приложение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>(</w:t>
      </w:r>
      <w:r w:rsidR="000B3773" w:rsidRPr="000B3773">
        <w:rPr>
          <w:rFonts w:ascii="Times New Roman" w:hAnsi="Times New Roman" w:cs="Times New Roman"/>
        </w:rPr>
        <w:t>тыс</w:t>
      </w:r>
      <w:r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817C51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337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</w:t>
            </w:r>
            <w:r w:rsidR="00C00C7B">
              <w:rPr>
                <w:rFonts w:ascii="Times New Roman" w:hAnsi="Times New Roman" w:cs="Times New Roman"/>
                <w:color w:val="auto"/>
              </w:rPr>
              <w:t>2</w:t>
            </w:r>
            <w:r w:rsidR="003372A2">
              <w:rPr>
                <w:rFonts w:ascii="Times New Roman" w:hAnsi="Times New Roman" w:cs="Times New Roman"/>
                <w:color w:val="auto"/>
              </w:rPr>
              <w:t>3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 w:rsidSect="00F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91"/>
    <w:rsid w:val="00002E11"/>
    <w:rsid w:val="000330AD"/>
    <w:rsid w:val="00051A21"/>
    <w:rsid w:val="00072F67"/>
    <w:rsid w:val="00076074"/>
    <w:rsid w:val="000951A3"/>
    <w:rsid w:val="00095615"/>
    <w:rsid w:val="0009728B"/>
    <w:rsid w:val="000A4201"/>
    <w:rsid w:val="000B3773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1B6929"/>
    <w:rsid w:val="0021738F"/>
    <w:rsid w:val="00231DEE"/>
    <w:rsid w:val="00240098"/>
    <w:rsid w:val="00247EE3"/>
    <w:rsid w:val="00264F10"/>
    <w:rsid w:val="002703C4"/>
    <w:rsid w:val="0027267A"/>
    <w:rsid w:val="002732ED"/>
    <w:rsid w:val="002945AF"/>
    <w:rsid w:val="002C1E03"/>
    <w:rsid w:val="002D3429"/>
    <w:rsid w:val="00300594"/>
    <w:rsid w:val="00322C99"/>
    <w:rsid w:val="00325523"/>
    <w:rsid w:val="003372A2"/>
    <w:rsid w:val="003429EB"/>
    <w:rsid w:val="003452D7"/>
    <w:rsid w:val="003614D3"/>
    <w:rsid w:val="00390856"/>
    <w:rsid w:val="003B609B"/>
    <w:rsid w:val="003D0252"/>
    <w:rsid w:val="003E0CA7"/>
    <w:rsid w:val="003E711B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1D8E"/>
    <w:rsid w:val="00587291"/>
    <w:rsid w:val="00591E43"/>
    <w:rsid w:val="005A5519"/>
    <w:rsid w:val="005A602E"/>
    <w:rsid w:val="005B3024"/>
    <w:rsid w:val="005B6A90"/>
    <w:rsid w:val="005C151E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852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53DBB"/>
    <w:rsid w:val="009646B0"/>
    <w:rsid w:val="009E1C3B"/>
    <w:rsid w:val="009F11AA"/>
    <w:rsid w:val="00A0355D"/>
    <w:rsid w:val="00A12F5A"/>
    <w:rsid w:val="00A20B61"/>
    <w:rsid w:val="00A767A0"/>
    <w:rsid w:val="00A771F4"/>
    <w:rsid w:val="00A8256F"/>
    <w:rsid w:val="00A85620"/>
    <w:rsid w:val="00AA1022"/>
    <w:rsid w:val="00AB561A"/>
    <w:rsid w:val="00AC1AD3"/>
    <w:rsid w:val="00AC72F7"/>
    <w:rsid w:val="00AF6688"/>
    <w:rsid w:val="00B20F55"/>
    <w:rsid w:val="00B26C40"/>
    <w:rsid w:val="00B3101C"/>
    <w:rsid w:val="00B35B1A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00C7B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786"/>
    <w:rsid w:val="00F56A3A"/>
    <w:rsid w:val="00F56A76"/>
    <w:rsid w:val="00F67F3A"/>
    <w:rsid w:val="00F80306"/>
    <w:rsid w:val="00F81C9B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1F7E3651DB40E8699FD79D87E8E767925BAE455058FCB1ACAACE9BB570D9141DFAC3BCFD97634Bf0J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8A0A7415581B4E8C4B81888903FFBF8BDC3E97FB11FD75FFC5A9B51A4452C53066F4A52C73553e5JDJ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15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Владелец</cp:lastModifiedBy>
  <cp:revision>168</cp:revision>
  <cp:lastPrinted>2019-05-20T05:51:00Z</cp:lastPrinted>
  <dcterms:created xsi:type="dcterms:W3CDTF">2013-11-07T09:12:00Z</dcterms:created>
  <dcterms:modified xsi:type="dcterms:W3CDTF">2021-03-02T12:17:00Z</dcterms:modified>
</cp:coreProperties>
</file>